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97" w:rsidRDefault="00394286">
      <w:pPr>
        <w:pStyle w:val="BodyText"/>
        <w:ind w:left="0" w:firstLine="0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-114300</wp:posOffset>
                </wp:positionV>
                <wp:extent cx="7772400" cy="1933575"/>
                <wp:effectExtent l="0" t="0" r="0" b="9525"/>
                <wp:wrapNone/>
                <wp:docPr id="5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933575"/>
                          <a:chOff x="15" y="-226"/>
                          <a:chExt cx="12240" cy="3150"/>
                        </a:xfrm>
                      </wpg:grpSpPr>
                      <wps:wsp>
                        <wps:cNvPr id="5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5" y="-226"/>
                            <a:ext cx="12240" cy="3150"/>
                          </a:xfrm>
                          <a:prstGeom prst="rect">
                            <a:avLst/>
                          </a:prstGeom>
                          <a:solidFill>
                            <a:srgbClr val="F7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9" y="1339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13" y="1679"/>
                            <a:ext cx="172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95" y="2042"/>
                            <a:ext cx="216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13" y="1090"/>
                            <a:ext cx="658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1BD" w:rsidRDefault="007141BD">
                              <w:pPr>
                                <w:spacing w:line="501" w:lineRule="exact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111111"/>
                                  <w:w w:val="95"/>
                                  <w:sz w:val="52"/>
                                </w:rPr>
                                <w:t>Asma Abdulrahman</w:t>
                              </w:r>
                            </w:p>
                            <w:p w:rsidR="007141BD" w:rsidRDefault="007141BD" w:rsidP="00ED0E57">
                              <w:pPr>
                                <w:spacing w:before="38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111111"/>
                                  <w:w w:val="90"/>
                                  <w:sz w:val="52"/>
                                </w:rPr>
                                <w:t>AlFarhan,</w:t>
                              </w:r>
                              <w:r>
                                <w:rPr>
                                  <w:b/>
                                  <w:color w:val="111111"/>
                                  <w:spacing w:val="-61"/>
                                  <w:w w:val="9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1"/>
                                  <w:w w:val="90"/>
                                  <w:sz w:val="52"/>
                                </w:rPr>
                                <w:t>PharmD</w:t>
                              </w:r>
                              <w:r>
                                <w:rPr>
                                  <w:b/>
                                  <w:color w:val="111111"/>
                                  <w:spacing w:val="-61"/>
                                  <w:w w:val="90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260" y="1280"/>
                            <a:ext cx="2485" cy="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41BD" w:rsidRDefault="007141BD">
                              <w:pPr>
                                <w:spacing w:line="233" w:lineRule="exact"/>
                                <w:ind w:right="18"/>
                                <w:jc w:val="right"/>
                                <w:rPr>
                                  <w:rFonts w:asci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1"/>
                                  <w:w w:val="90"/>
                                  <w:sz w:val="24"/>
                                </w:rPr>
                                <w:t>Riyadh</w:t>
                              </w:r>
                            </w:p>
                            <w:p w:rsidR="007141BD" w:rsidRDefault="007141BD">
                              <w:pPr>
                                <w:spacing w:before="55"/>
                                <w:ind w:right="18"/>
                                <w:jc w:val="right"/>
                                <w:rPr>
                                  <w:rFonts w:asci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w w:val="95"/>
                                  <w:sz w:val="24"/>
                                </w:rPr>
                                <w:t>+966552175566</w:t>
                              </w:r>
                            </w:p>
                            <w:p w:rsidR="007141BD" w:rsidRDefault="00752ABD" w:rsidP="00C801CF">
                              <w:pPr>
                                <w:spacing w:before="53"/>
                                <w:ind w:right="19"/>
                                <w:jc w:val="right"/>
                                <w:rPr>
                                  <w:rFonts w:ascii="Trebuchet MS"/>
                                  <w:sz w:val="24"/>
                                </w:rPr>
                              </w:pPr>
                              <w:hyperlink r:id="rId12" w:history="1">
                                <w:r w:rsidR="00C801CF" w:rsidRPr="00315E24">
                                  <w:rPr>
                                    <w:rStyle w:val="Hyperlink"/>
                                    <w:rFonts w:ascii="Trebuchet MS"/>
                                    <w:w w:val="90"/>
                                    <w:sz w:val="24"/>
                                  </w:rPr>
                                  <w:t>Asmalfarhan@ksu.edu.sam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39" o:spid="_x0000_s1026" style="position:absolute;margin-left:.75pt;margin-top:-9pt;width:612pt;height:152.25pt;z-index:-251667456;mso-position-horizontal-relative:page;mso-position-vertical-relative:page" coordorigin="15,-226" coordsize="12240,3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">
                <v:rect id="Rectangle 45" o:spid="_x0000_s1027" style="position:absolute;left:15;top:-226;width:12240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RQcIA&#10;AADbAAAADwAAAGRycy9kb3ducmV2LnhtbERPy2rCQBTdF/yH4Qpuik4qtJroKKbQB+0q0Y27S+aa&#10;BDN3Qmaax993FoUuD+e9P46mET11rras4GkVgSAurK65VHA5vy23IJxH1thYJgUTOTgeZg97TLQd&#10;OKM+96UIIewSVFB53yZSuqIig25lW+LA3Wxn0AfYlVJ3OIRw08h1FL1IgzWHhgpbeq2ouOc/RsF3&#10;bNIpttMm76+pe/yov7L3ApVazMfTDoSn0f+L/9yfWsFzGBu+h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k1FBwgAAANsAAAAPAAAAAAAAAAAAAAAAAJgCAABkcnMvZG93&#10;bnJldi54bWxQSwUGAAAAAAQABAD1AAAAhwMAAAAA&#10;" fillcolor="#f7f7f7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8" type="#_x0000_t75" style="position:absolute;left:11809;top:1339;width:187;height: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hLqjFAAAA2wAAAA8AAABkcnMvZG93bnJldi54bWxEj19rwkAQxN8Lfodjhb7pxZb6J3qKFAp9&#10;aaEqom9rbk2Cud00d9Xk2/cKQh+HmfkNs1i1rlJXanwpbGA0TEARZ2JLzg3stm+DKSgfkC1WwmSg&#10;Iw+rZe9hgamVG3/RdRNyFSHsUzRQhFCnWvusIId+KDVx9M7SOAxRNrm2Dd4i3FX6KUnG2mHJcaHA&#10;ml4Lyi6bH2dAkpOcu2/pPg71fnSk59NnyCbGPPbb9RxUoDb8h+/td2vgZQZ/X+IP0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oS6oxQAAANsAAAAPAAAAAAAAAAAAAAAA&#10;AJ8CAABkcnMvZG93bnJldi54bWxQSwUGAAAAAAQABAD3AAAAkQMAAAAA&#10;">
                  <v:imagedata r:id="rId13" o:title=""/>
                </v:shape>
                <v:shape id="Picture 43" o:spid="_x0000_s1029" type="#_x0000_t75" style="position:absolute;left:11813;top:1679;width:172;height: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VBr3BAAAA2wAAAA8AAABkcnMvZG93bnJldi54bWxET91qwjAUvh/sHcIZeLemKpTZGWUIwtAL&#10;Xd0DHJpjW2xOsiZrq09vLgQvP77/5Xo0reip841lBdMkBUFcWt1wpeD3tH3/AOEDssbWMim4kof1&#10;6vVlibm2A/9QX4RKxBD2OSqoQ3C5lL6syaBPrCOO3Nl2BkOEXSV1h0MMN62cpWkmDTYcG2p0tKmp&#10;vBT/RsE4zBdFe5w6u8tum+zPHfbNrVdq8jZ+fYIINIan+OH+1gqyuD5+iT9Aru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CVBr3BAAAA2wAAAA8AAAAAAAAAAAAAAAAAnwIA&#10;AGRycy9kb3ducmV2LnhtbFBLBQYAAAAABAAEAPcAAACNAwAAAAA=&#10;">
                  <v:imagedata r:id="rId14" o:title=""/>
                </v:shape>
                <v:shape id="Picture 42" o:spid="_x0000_s1030" type="#_x0000_t75" style="position:absolute;left:11795;top:2042;width:216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/GrPEAAAA2wAAAA8AAABkcnMvZG93bnJldi54bWxEj0FrwkAUhO9C/8PyCr3pJhaMRFepQqGH&#10;eoh60Nsz+0xCs29DdqPbf+8KhR6HmfmGWa6DacWNetdYVpBOEhDEpdUNVwqOh8/xHITzyBpby6Tg&#10;lxysVy+jJeba3rmg295XIkLY5aig9r7LpXRlTQbdxHbE0bva3qCPsq+k7vEe4aaV0ySZSYMNx4Ua&#10;O9rWVP7sB6Ngk5135XAJ37QpdqehSLN5eM+UensNHwsQnoL/D/+1v7SCWQrPL/EH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f/GrPEAAAA2wAAAA8AAAAAAAAAAAAAAAAA&#10;nwIAAGRycy9kb3ducmV2LnhtbFBLBQYAAAAABAAEAPcAAACQAw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813;top:1090;width:658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7141BD" w:rsidRDefault="007141BD">
                        <w:pPr>
                          <w:spacing w:line="501" w:lineRule="exact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111111"/>
                            <w:w w:val="95"/>
                            <w:sz w:val="52"/>
                          </w:rPr>
                          <w:t>Asma Abdulrahman</w:t>
                        </w:r>
                      </w:p>
                      <w:p w:rsidR="007141BD" w:rsidRDefault="007141BD" w:rsidP="00ED0E57">
                        <w:pPr>
                          <w:spacing w:before="38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111111"/>
                            <w:w w:val="90"/>
                            <w:sz w:val="52"/>
                          </w:rPr>
                          <w:t>AlFarhan,</w:t>
                        </w:r>
                        <w:r>
                          <w:rPr>
                            <w:b/>
                            <w:color w:val="111111"/>
                            <w:spacing w:val="-61"/>
                            <w:w w:val="90"/>
                            <w:sz w:val="5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11111"/>
                            <w:w w:val="90"/>
                            <w:sz w:val="52"/>
                          </w:rPr>
                          <w:t>PharmD</w:t>
                        </w:r>
                        <w:proofErr w:type="spellEnd"/>
                        <w:r>
                          <w:rPr>
                            <w:b/>
                            <w:color w:val="111111"/>
                            <w:spacing w:val="-61"/>
                            <w:w w:val="90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0" o:spid="_x0000_s1032" type="#_x0000_t202" style="position:absolute;left:9260;top:1280;width:2485;height: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7141BD" w:rsidRDefault="007141BD">
                        <w:pPr>
                          <w:spacing w:line="233" w:lineRule="exact"/>
                          <w:ind w:right="18"/>
                          <w:jc w:val="right"/>
                          <w:rPr>
                            <w:rFonts w:ascii="Trebuchet MS"/>
                            <w:sz w:val="24"/>
                          </w:rPr>
                        </w:pPr>
                        <w:r>
                          <w:rPr>
                            <w:rFonts w:ascii="Trebuchet MS"/>
                            <w:spacing w:val="-1"/>
                            <w:w w:val="90"/>
                            <w:sz w:val="24"/>
                          </w:rPr>
                          <w:t>Riyadh</w:t>
                        </w:r>
                      </w:p>
                      <w:p w:rsidR="007141BD" w:rsidRDefault="007141BD">
                        <w:pPr>
                          <w:spacing w:before="55"/>
                          <w:ind w:right="18"/>
                          <w:jc w:val="right"/>
                          <w:rPr>
                            <w:rFonts w:ascii="Trebuchet MS"/>
                            <w:sz w:val="24"/>
                          </w:rPr>
                        </w:pPr>
                        <w:r>
                          <w:rPr>
                            <w:rFonts w:ascii="Trebuchet MS"/>
                            <w:w w:val="95"/>
                            <w:sz w:val="24"/>
                          </w:rPr>
                          <w:t>+966552175566</w:t>
                        </w:r>
                      </w:p>
                      <w:p w:rsidR="007141BD" w:rsidRDefault="00B2555E" w:rsidP="00C801CF">
                        <w:pPr>
                          <w:spacing w:before="53"/>
                          <w:ind w:right="19"/>
                          <w:jc w:val="right"/>
                          <w:rPr>
                            <w:rFonts w:ascii="Trebuchet MS"/>
                            <w:sz w:val="24"/>
                          </w:rPr>
                        </w:pPr>
                        <w:hyperlink r:id="rId16" w:history="1">
                          <w:r w:rsidR="00C801CF" w:rsidRPr="00315E24">
                            <w:rPr>
                              <w:rStyle w:val="Hyperlink"/>
                              <w:rFonts w:ascii="Trebuchet MS"/>
                              <w:w w:val="90"/>
                              <w:sz w:val="24"/>
                            </w:rPr>
                            <w:t>Asmalfarhan@ksu.edu.sam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283597" w:rsidRDefault="00283597">
      <w:pPr>
        <w:pStyle w:val="BodyText"/>
        <w:ind w:left="0" w:firstLine="0"/>
        <w:rPr>
          <w:rFonts w:ascii="Times New Roman"/>
          <w:sz w:val="20"/>
        </w:rPr>
      </w:pPr>
    </w:p>
    <w:p w:rsidR="00283597" w:rsidRDefault="00283597">
      <w:pPr>
        <w:pStyle w:val="BodyText"/>
        <w:ind w:left="0" w:firstLine="0"/>
        <w:rPr>
          <w:rFonts w:ascii="Times New Roman"/>
          <w:sz w:val="20"/>
        </w:rPr>
      </w:pPr>
    </w:p>
    <w:p w:rsidR="00283597" w:rsidRDefault="00283597">
      <w:pPr>
        <w:pStyle w:val="BodyText"/>
        <w:ind w:left="0" w:firstLine="0"/>
        <w:rPr>
          <w:rFonts w:ascii="Times New Roman"/>
          <w:sz w:val="20"/>
        </w:rPr>
      </w:pPr>
    </w:p>
    <w:p w:rsidR="00283597" w:rsidRDefault="00283597">
      <w:pPr>
        <w:pStyle w:val="BodyText"/>
        <w:ind w:left="0" w:firstLine="0"/>
        <w:rPr>
          <w:rFonts w:ascii="Times New Roman"/>
          <w:sz w:val="20"/>
        </w:rPr>
      </w:pPr>
    </w:p>
    <w:p w:rsidR="00283597" w:rsidRDefault="00ED0E57" w:rsidP="00ED0E57">
      <w:pPr>
        <w:pStyle w:val="BodyText"/>
        <w:tabs>
          <w:tab w:val="left" w:pos="9780"/>
        </w:tabs>
        <w:ind w:lef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283597" w:rsidRDefault="00283597" w:rsidP="00ED0E57">
      <w:pPr>
        <w:pStyle w:val="BodyText"/>
        <w:ind w:left="0" w:firstLine="0"/>
        <w:rPr>
          <w:rFonts w:ascii="Times New Roman"/>
          <w:sz w:val="20"/>
        </w:rPr>
      </w:pPr>
    </w:p>
    <w:p w:rsidR="00ED0E57" w:rsidRDefault="00ED0E57" w:rsidP="00ED0E57">
      <w:pPr>
        <w:pStyle w:val="BodyText"/>
        <w:ind w:left="0" w:firstLine="0"/>
        <w:rPr>
          <w:rFonts w:ascii="Times New Roman"/>
          <w:sz w:val="20"/>
        </w:rPr>
      </w:pPr>
    </w:p>
    <w:p w:rsidR="00ED0E57" w:rsidRDefault="00ED0E57" w:rsidP="008D5198">
      <w:pPr>
        <w:pStyle w:val="Subtitle"/>
      </w:pPr>
    </w:p>
    <w:p w:rsidR="00ED0E57" w:rsidRDefault="00ED0E57" w:rsidP="00ED0E57">
      <w:pPr>
        <w:pStyle w:val="BodyText"/>
        <w:ind w:left="0" w:firstLine="0"/>
        <w:rPr>
          <w:rFonts w:ascii="Times New Roman"/>
          <w:sz w:val="20"/>
        </w:rPr>
      </w:pPr>
    </w:p>
    <w:p w:rsidR="00283597" w:rsidRDefault="00283597" w:rsidP="00ED0E57">
      <w:pPr>
        <w:pStyle w:val="BodyText"/>
        <w:tabs>
          <w:tab w:val="left" w:pos="9435"/>
        </w:tabs>
        <w:ind w:left="0" w:firstLine="0"/>
        <w:rPr>
          <w:rFonts w:ascii="Times New Roman"/>
          <w:sz w:val="20"/>
        </w:rPr>
      </w:pPr>
    </w:p>
    <w:p w:rsidR="00283597" w:rsidRDefault="008D5198">
      <w:pPr>
        <w:pStyle w:val="BodyText"/>
        <w:spacing w:before="7"/>
        <w:ind w:left="0" w:firstLine="0"/>
        <w:rPr>
          <w:rFonts w:ascii="Times New Roman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023C9FFE" wp14:editId="6AD283E6">
                <wp:simplePos x="0" y="0"/>
                <wp:positionH relativeFrom="page">
                  <wp:posOffset>920115</wp:posOffset>
                </wp:positionH>
                <wp:positionV relativeFrom="paragraph">
                  <wp:posOffset>149860</wp:posOffset>
                </wp:positionV>
                <wp:extent cx="274320" cy="274320"/>
                <wp:effectExtent l="5715" t="6985" r="5715" b="4445"/>
                <wp:wrapNone/>
                <wp:docPr id="5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1479" y="13"/>
                          <a:chExt cx="432" cy="432"/>
                        </a:xfrm>
                      </wpg:grpSpPr>
                      <wps:wsp>
                        <wps:cNvPr id="55" name="Freeform 38"/>
                        <wps:cNvSpPr>
                          <a:spLocks/>
                        </wps:cNvSpPr>
                        <wps:spPr bwMode="auto">
                          <a:xfrm>
                            <a:off x="1478" y="12"/>
                            <a:ext cx="432" cy="432"/>
                          </a:xfrm>
                          <a:custGeom>
                            <a:avLst/>
                            <a:gdLst>
                              <a:gd name="T0" fmla="+- 0 1695 1479"/>
                              <a:gd name="T1" fmla="*/ T0 w 432"/>
                              <a:gd name="T2" fmla="+- 0 13 13"/>
                              <a:gd name="T3" fmla="*/ 13 h 432"/>
                              <a:gd name="T4" fmla="+- 0 1629 1479"/>
                              <a:gd name="T5" fmla="*/ T4 w 432"/>
                              <a:gd name="T6" fmla="+- 0 23 13"/>
                              <a:gd name="T7" fmla="*/ 23 h 432"/>
                              <a:gd name="T8" fmla="+- 0 1571 1479"/>
                              <a:gd name="T9" fmla="*/ T8 w 432"/>
                              <a:gd name="T10" fmla="+- 0 51 13"/>
                              <a:gd name="T11" fmla="*/ 51 h 432"/>
                              <a:gd name="T12" fmla="+- 0 1525 1479"/>
                              <a:gd name="T13" fmla="*/ T12 w 432"/>
                              <a:gd name="T14" fmla="+- 0 95 13"/>
                              <a:gd name="T15" fmla="*/ 95 h 432"/>
                              <a:gd name="T16" fmla="+- 0 1493 1479"/>
                              <a:gd name="T17" fmla="*/ T16 w 432"/>
                              <a:gd name="T18" fmla="+- 0 150 13"/>
                              <a:gd name="T19" fmla="*/ 150 h 432"/>
                              <a:gd name="T20" fmla="+- 0 1479 1479"/>
                              <a:gd name="T21" fmla="*/ T20 w 432"/>
                              <a:gd name="T22" fmla="+- 0 215 13"/>
                              <a:gd name="T23" fmla="*/ 215 h 432"/>
                              <a:gd name="T24" fmla="+- 0 1479 1479"/>
                              <a:gd name="T25" fmla="*/ T24 w 432"/>
                              <a:gd name="T26" fmla="+- 0 229 13"/>
                              <a:gd name="T27" fmla="*/ 229 h 432"/>
                              <a:gd name="T28" fmla="+- 0 1479 1479"/>
                              <a:gd name="T29" fmla="*/ T28 w 432"/>
                              <a:gd name="T30" fmla="+- 0 242 13"/>
                              <a:gd name="T31" fmla="*/ 242 h 432"/>
                              <a:gd name="T32" fmla="+- 0 1493 1479"/>
                              <a:gd name="T33" fmla="*/ T32 w 432"/>
                              <a:gd name="T34" fmla="+- 0 307 13"/>
                              <a:gd name="T35" fmla="*/ 307 h 432"/>
                              <a:gd name="T36" fmla="+- 0 1525 1479"/>
                              <a:gd name="T37" fmla="*/ T36 w 432"/>
                              <a:gd name="T38" fmla="+- 0 362 13"/>
                              <a:gd name="T39" fmla="*/ 362 h 432"/>
                              <a:gd name="T40" fmla="+- 0 1571 1479"/>
                              <a:gd name="T41" fmla="*/ T40 w 432"/>
                              <a:gd name="T42" fmla="+- 0 406 13"/>
                              <a:gd name="T43" fmla="*/ 406 h 432"/>
                              <a:gd name="T44" fmla="+- 0 1629 1479"/>
                              <a:gd name="T45" fmla="*/ T44 w 432"/>
                              <a:gd name="T46" fmla="+- 0 434 13"/>
                              <a:gd name="T47" fmla="*/ 434 h 432"/>
                              <a:gd name="T48" fmla="+- 0 1695 1479"/>
                              <a:gd name="T49" fmla="*/ T48 w 432"/>
                              <a:gd name="T50" fmla="+- 0 445 13"/>
                              <a:gd name="T51" fmla="*/ 445 h 432"/>
                              <a:gd name="T52" fmla="+- 0 1708 1479"/>
                              <a:gd name="T53" fmla="*/ T52 w 432"/>
                              <a:gd name="T54" fmla="+- 0 444 13"/>
                              <a:gd name="T55" fmla="*/ 444 h 432"/>
                              <a:gd name="T56" fmla="+- 0 1773 1479"/>
                              <a:gd name="T57" fmla="*/ T56 w 432"/>
                              <a:gd name="T58" fmla="+- 0 430 13"/>
                              <a:gd name="T59" fmla="*/ 430 h 432"/>
                              <a:gd name="T60" fmla="+- 0 1828 1479"/>
                              <a:gd name="T61" fmla="*/ T60 w 432"/>
                              <a:gd name="T62" fmla="+- 0 398 13"/>
                              <a:gd name="T63" fmla="*/ 398 h 432"/>
                              <a:gd name="T64" fmla="+- 0 1872 1479"/>
                              <a:gd name="T65" fmla="*/ T64 w 432"/>
                              <a:gd name="T66" fmla="+- 0 352 13"/>
                              <a:gd name="T67" fmla="*/ 352 h 432"/>
                              <a:gd name="T68" fmla="+- 0 1900 1479"/>
                              <a:gd name="T69" fmla="*/ T68 w 432"/>
                              <a:gd name="T70" fmla="+- 0 294 13"/>
                              <a:gd name="T71" fmla="*/ 294 h 432"/>
                              <a:gd name="T72" fmla="+- 0 1911 1479"/>
                              <a:gd name="T73" fmla="*/ T72 w 432"/>
                              <a:gd name="T74" fmla="+- 0 229 13"/>
                              <a:gd name="T75" fmla="*/ 229 h 432"/>
                              <a:gd name="T76" fmla="+- 0 1910 1479"/>
                              <a:gd name="T77" fmla="*/ T76 w 432"/>
                              <a:gd name="T78" fmla="+- 0 215 13"/>
                              <a:gd name="T79" fmla="*/ 215 h 432"/>
                              <a:gd name="T80" fmla="+- 0 1896 1479"/>
                              <a:gd name="T81" fmla="*/ T80 w 432"/>
                              <a:gd name="T82" fmla="+- 0 150 13"/>
                              <a:gd name="T83" fmla="*/ 150 h 432"/>
                              <a:gd name="T84" fmla="+- 0 1864 1479"/>
                              <a:gd name="T85" fmla="*/ T84 w 432"/>
                              <a:gd name="T86" fmla="+- 0 95 13"/>
                              <a:gd name="T87" fmla="*/ 95 h 432"/>
                              <a:gd name="T88" fmla="+- 0 1818 1479"/>
                              <a:gd name="T89" fmla="*/ T88 w 432"/>
                              <a:gd name="T90" fmla="+- 0 51 13"/>
                              <a:gd name="T91" fmla="*/ 51 h 432"/>
                              <a:gd name="T92" fmla="+- 0 1760 1479"/>
                              <a:gd name="T93" fmla="*/ T92 w 432"/>
                              <a:gd name="T94" fmla="+- 0 23 13"/>
                              <a:gd name="T95" fmla="*/ 23 h 432"/>
                              <a:gd name="T96" fmla="+- 0 1695 1479"/>
                              <a:gd name="T97" fmla="*/ T96 w 432"/>
                              <a:gd name="T98" fmla="+- 0 13 13"/>
                              <a:gd name="T99" fmla="*/ 13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216" y="0"/>
                                </a:moveTo>
                                <a:lnTo>
                                  <a:pt x="150" y="10"/>
                                </a:lnTo>
                                <a:lnTo>
                                  <a:pt x="92" y="38"/>
                                </a:lnTo>
                                <a:lnTo>
                                  <a:pt x="46" y="82"/>
                                </a:lnTo>
                                <a:lnTo>
                                  <a:pt x="14" y="137"/>
                                </a:lnTo>
                                <a:lnTo>
                                  <a:pt x="0" y="202"/>
                                </a:lnTo>
                                <a:lnTo>
                                  <a:pt x="0" y="216"/>
                                </a:lnTo>
                                <a:lnTo>
                                  <a:pt x="0" y="229"/>
                                </a:lnTo>
                                <a:lnTo>
                                  <a:pt x="14" y="294"/>
                                </a:lnTo>
                                <a:lnTo>
                                  <a:pt x="46" y="349"/>
                                </a:lnTo>
                                <a:lnTo>
                                  <a:pt x="92" y="393"/>
                                </a:lnTo>
                                <a:lnTo>
                                  <a:pt x="150" y="421"/>
                                </a:lnTo>
                                <a:lnTo>
                                  <a:pt x="216" y="432"/>
                                </a:lnTo>
                                <a:lnTo>
                                  <a:pt x="229" y="431"/>
                                </a:lnTo>
                                <a:lnTo>
                                  <a:pt x="294" y="417"/>
                                </a:lnTo>
                                <a:lnTo>
                                  <a:pt x="349" y="385"/>
                                </a:lnTo>
                                <a:lnTo>
                                  <a:pt x="393" y="339"/>
                                </a:lnTo>
                                <a:lnTo>
                                  <a:pt x="421" y="281"/>
                                </a:lnTo>
                                <a:lnTo>
                                  <a:pt x="432" y="216"/>
                                </a:lnTo>
                                <a:lnTo>
                                  <a:pt x="431" y="202"/>
                                </a:lnTo>
                                <a:lnTo>
                                  <a:pt x="417" y="137"/>
                                </a:lnTo>
                                <a:lnTo>
                                  <a:pt x="385" y="82"/>
                                </a:lnTo>
                                <a:lnTo>
                                  <a:pt x="339" y="38"/>
                                </a:lnTo>
                                <a:lnTo>
                                  <a:pt x="281" y="1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4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9" y="156"/>
                            <a:ext cx="238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D74033" id="Group 36" o:spid="_x0000_s1026" style="position:absolute;margin-left:72.45pt;margin-top:11.8pt;width:21.6pt;height:21.6pt;z-index:251643904;mso-position-horizontal-relative:page" coordorigin="1479,13" coordsize="432,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">
                <v:shape id="Freeform 38" o:spid="_x0000_s1027" style="position:absolute;left:1478;top:12;width:432;height:432;visibility:visible;mso-wrap-style:square;v-text-anchor:top" coordsize="43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kYw8IA&#10;AADbAAAADwAAAGRycy9kb3ducmV2LnhtbESPwWrDMBBE74X+g9hCbrVcB4fgRgm2IcHXpiHnxdra&#10;bq2VkdTE/vuqUOhxmJk3zO4wm1HcyPnBsoKXJAVB3Fo9cKfg8n583oLwAVnjaJkULOThsH982GGh&#10;7Z3f6HYOnYgQ9gUq6EOYCil925NBn9iJOHof1hkMUbpOaof3CDejzNJ0Iw0OHBd6nKjuqf06fxsF&#10;68bl1TbrNvUiq7I24epOn5lSq6e5fAURaA7/4b92oxXkOfx+iT9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+RjDwgAAANsAAAAPAAAAAAAAAAAAAAAAAJgCAABkcnMvZG93&#10;bnJldi54bWxQSwUGAAAAAAQABAD1AAAAhwMAAAAA&#10;" path="m216,l150,10,92,38,46,82,14,137,,202r,14l,229r14,65l46,349r46,44l150,421r66,11l229,431r65,-14l349,385r44,-46l421,281r11,-65l431,202,417,137,385,82,339,38,281,10,216,xe" fillcolor="#77448a" stroked="f">
                  <v:path arrowok="t" o:connecttype="custom" o:connectlocs="216,13;150,23;92,51;46,95;14,150;0,215;0,229;0,242;14,307;46,362;92,406;150,434;216,445;229,444;294,430;349,398;393,352;421,294;432,229;431,215;417,150;385,95;339,51;281,23;216,13" o:connectangles="0,0,0,0,0,0,0,0,0,0,0,0,0,0,0,0,0,0,0,0,0,0,0,0,0"/>
                </v:shape>
                <v:shape id="Picture 37" o:spid="_x0000_s1028" type="#_x0000_t75" style="position:absolute;left:1579;top:156;width:238;height: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38cXDAAAA2wAAAA8AAABkcnMvZG93bnJldi54bWxEj81qAkEQhO+BvMPQgdzirAElro5iIkIE&#10;L/7guZlpd1d3etadjq5vnwkEPBZVXxU1mXW+VldqYxXYQL+XgSK2wVVcGNjvlm8foKIgO6wDk4E7&#10;RZhNn58mmLtw4w1dt1KoVMIxRwOlSJNrHW1JHmMvNMTJO4bWoyTZFtq1eEvlvtbvWTbUHitOCyU2&#10;9FWSPW9/vIGBPthqcVlfdC2b9Uo+7eI0ssa8vnTzMSihTh7hf/rbJW4If1/SD9DT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7fxxcMAAADbAAAADwAAAAAAAAAAAAAAAACf&#10;AgAAZHJzL2Rvd25yZXYueG1sUEsFBgAAAAAEAAQA9wAAAI8DAAAAAA==&#10;">
                  <v:imagedata r:id="rId18" o:title=""/>
                </v:shape>
                <w10:wrap anchorx="page"/>
              </v:group>
            </w:pict>
          </mc:Fallback>
        </mc:AlternateContent>
      </w:r>
    </w:p>
    <w:p w:rsidR="00283597" w:rsidRDefault="007141BD">
      <w:pPr>
        <w:pStyle w:val="Heading1"/>
        <w:spacing w:before="40"/>
      </w:pPr>
      <w:bookmarkStart w:id="0" w:name="_GoBack"/>
      <w:r>
        <w:rPr>
          <w:w w:val="95"/>
        </w:rPr>
        <w:t>EDUCATION</w:t>
      </w:r>
    </w:p>
    <w:p w:rsidR="00B923A1" w:rsidRPr="00F43206" w:rsidRDefault="007141BD" w:rsidP="00F00237">
      <w:pPr>
        <w:pStyle w:val="Heading2"/>
        <w:spacing w:before="60"/>
        <w:ind w:left="1460"/>
        <w:rPr>
          <w:w w:val="87"/>
        </w:rPr>
      </w:pPr>
      <w:r>
        <w:rPr>
          <w:w w:val="75"/>
        </w:rPr>
        <w:t>K</w:t>
      </w:r>
      <w:r>
        <w:rPr>
          <w:w w:val="88"/>
        </w:rPr>
        <w:t>i</w:t>
      </w:r>
      <w:r>
        <w:rPr>
          <w:w w:val="87"/>
        </w:rPr>
        <w:t>n</w:t>
      </w:r>
      <w:r>
        <w:rPr>
          <w:w w:val="77"/>
        </w:rPr>
        <w:t>g</w:t>
      </w:r>
      <w:r>
        <w:rPr>
          <w:spacing w:val="-13"/>
        </w:rPr>
        <w:t xml:space="preserve"> </w:t>
      </w:r>
      <w:r>
        <w:rPr>
          <w:w w:val="79"/>
        </w:rPr>
        <w:t>S</w:t>
      </w:r>
      <w:r>
        <w:rPr>
          <w:spacing w:val="-2"/>
          <w:w w:val="79"/>
        </w:rPr>
        <w:t>a</w:t>
      </w:r>
      <w:r>
        <w:rPr>
          <w:w w:val="87"/>
        </w:rPr>
        <w:t>ud</w:t>
      </w:r>
      <w:r>
        <w:rPr>
          <w:spacing w:val="-12"/>
        </w:rPr>
        <w:t xml:space="preserve"> </w:t>
      </w:r>
      <w:r>
        <w:rPr>
          <w:spacing w:val="-4"/>
          <w:w w:val="90"/>
        </w:rPr>
        <w:t>U</w:t>
      </w:r>
      <w:r>
        <w:rPr>
          <w:w w:val="87"/>
        </w:rPr>
        <w:t>n</w:t>
      </w:r>
      <w:r>
        <w:rPr>
          <w:w w:val="88"/>
        </w:rPr>
        <w:t>i</w:t>
      </w:r>
      <w:r>
        <w:rPr>
          <w:spacing w:val="-1"/>
          <w:w w:val="87"/>
        </w:rPr>
        <w:t>v</w:t>
      </w:r>
      <w:r>
        <w:rPr>
          <w:spacing w:val="-2"/>
          <w:w w:val="87"/>
        </w:rPr>
        <w:t>e</w:t>
      </w:r>
      <w:r>
        <w:rPr>
          <w:w w:val="91"/>
        </w:rPr>
        <w:t>r</w:t>
      </w:r>
      <w:r>
        <w:rPr>
          <w:w w:val="77"/>
        </w:rPr>
        <w:t>s</w:t>
      </w:r>
      <w:r>
        <w:rPr>
          <w:spacing w:val="-2"/>
          <w:w w:val="77"/>
        </w:rPr>
        <w:t>i</w:t>
      </w:r>
      <w:r>
        <w:rPr>
          <w:w w:val="92"/>
        </w:rPr>
        <w:t>t</w:t>
      </w:r>
      <w:r>
        <w:rPr>
          <w:spacing w:val="2"/>
          <w:w w:val="92"/>
        </w:rPr>
        <w:t>y</w:t>
      </w:r>
      <w:r>
        <w:rPr>
          <w:w w:val="169"/>
        </w:rPr>
        <w:t>|</w:t>
      </w:r>
      <w:r>
        <w:rPr>
          <w:spacing w:val="-11"/>
        </w:rPr>
        <w:t xml:space="preserve"> </w:t>
      </w:r>
      <w:r>
        <w:rPr>
          <w:spacing w:val="-2"/>
          <w:w w:val="91"/>
        </w:rPr>
        <w:t>2</w:t>
      </w:r>
      <w:r>
        <w:rPr>
          <w:w w:val="91"/>
        </w:rPr>
        <w:t>0</w:t>
      </w:r>
      <w:r>
        <w:rPr>
          <w:spacing w:val="1"/>
          <w:w w:val="91"/>
        </w:rPr>
        <w:t>1</w:t>
      </w:r>
      <w:r w:rsidR="00F00237">
        <w:rPr>
          <w:spacing w:val="1"/>
          <w:w w:val="91"/>
        </w:rPr>
        <w:t>1</w:t>
      </w:r>
      <w:r w:rsidR="00EB5564">
        <w:rPr>
          <w:spacing w:val="1"/>
          <w:w w:val="91"/>
        </w:rPr>
        <w:t xml:space="preserve"> </w:t>
      </w:r>
      <w:r>
        <w:rPr>
          <w:spacing w:val="-2"/>
          <w:w w:val="91"/>
        </w:rPr>
        <w:t>-</w:t>
      </w:r>
      <w:r w:rsidR="00EB5564">
        <w:rPr>
          <w:spacing w:val="-2"/>
          <w:w w:val="91"/>
        </w:rPr>
        <w:t xml:space="preserve"> </w:t>
      </w:r>
      <w:r w:rsidR="00CD3AA7">
        <w:rPr>
          <w:w w:val="87"/>
        </w:rPr>
        <w:t>2016</w:t>
      </w:r>
    </w:p>
    <w:p w:rsidR="0056785E" w:rsidRPr="00614682" w:rsidRDefault="007141BD" w:rsidP="00614682">
      <w:pPr>
        <w:pStyle w:val="BodyText"/>
        <w:spacing w:before="16" w:line="254" w:lineRule="auto"/>
        <w:ind w:left="1460" w:right="746" w:firstLine="0"/>
        <w:rPr>
          <w:rFonts w:asciiTheme="majorHAnsi" w:hAnsiTheme="majorHAnsi" w:cstheme="majorBidi"/>
          <w:w w:val="95"/>
        </w:rPr>
      </w:pPr>
      <w:r w:rsidRPr="00614682">
        <w:rPr>
          <w:rFonts w:asciiTheme="majorHAnsi" w:hAnsiTheme="majorHAnsi" w:cstheme="majorBidi"/>
          <w:w w:val="95"/>
        </w:rPr>
        <w:t>Bachelor’s degree in Doctor of pharmacy (PharmD) with first degree of honor, GPA (4.9</w:t>
      </w:r>
      <w:r w:rsidR="00ED0E57" w:rsidRPr="00614682">
        <w:rPr>
          <w:rFonts w:asciiTheme="majorHAnsi" w:hAnsiTheme="majorHAnsi" w:cstheme="majorBidi"/>
          <w:w w:val="95"/>
        </w:rPr>
        <w:t>3</w:t>
      </w:r>
      <w:r w:rsidRPr="00614682">
        <w:rPr>
          <w:rFonts w:asciiTheme="majorHAnsi" w:hAnsiTheme="majorHAnsi" w:cstheme="majorBidi"/>
          <w:w w:val="95"/>
        </w:rPr>
        <w:t>/5), College of Pharmacy, King Saud University, Riyadh, Saudi Arabia.</w:t>
      </w:r>
    </w:p>
    <w:p w:rsidR="00614682" w:rsidRPr="008D5198" w:rsidRDefault="00614682" w:rsidP="00614682">
      <w:pPr>
        <w:pStyle w:val="BodyText"/>
        <w:spacing w:before="16" w:line="254" w:lineRule="auto"/>
        <w:ind w:left="1460" w:right="746" w:firstLine="0"/>
        <w:rPr>
          <w:rFonts w:asciiTheme="majorHAnsi" w:hAnsiTheme="majorHAnsi" w:cstheme="majorBidi"/>
          <w:w w:val="95"/>
        </w:rPr>
      </w:pPr>
    </w:p>
    <w:p w:rsidR="00283597" w:rsidRDefault="00394286">
      <w:pPr>
        <w:pStyle w:val="Heading1"/>
        <w:rPr>
          <w:w w:val="9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-16510</wp:posOffset>
                </wp:positionV>
                <wp:extent cx="274320" cy="274320"/>
                <wp:effectExtent l="5715" t="6985" r="5715" b="4445"/>
                <wp:wrapNone/>
                <wp:docPr id="5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1479" y="-26"/>
                          <a:chExt cx="432" cy="432"/>
                        </a:xfrm>
                      </wpg:grpSpPr>
                      <wps:wsp>
                        <wps:cNvPr id="52" name="Freeform 35"/>
                        <wps:cNvSpPr>
                          <a:spLocks/>
                        </wps:cNvSpPr>
                        <wps:spPr bwMode="auto">
                          <a:xfrm>
                            <a:off x="1478" y="-27"/>
                            <a:ext cx="432" cy="432"/>
                          </a:xfrm>
                          <a:custGeom>
                            <a:avLst/>
                            <a:gdLst>
                              <a:gd name="T0" fmla="+- 0 1695 1479"/>
                              <a:gd name="T1" fmla="*/ T0 w 432"/>
                              <a:gd name="T2" fmla="+- 0 -26 -26"/>
                              <a:gd name="T3" fmla="*/ -26 h 432"/>
                              <a:gd name="T4" fmla="+- 0 1629 1479"/>
                              <a:gd name="T5" fmla="*/ T4 w 432"/>
                              <a:gd name="T6" fmla="+- 0 -16 -26"/>
                              <a:gd name="T7" fmla="*/ -16 h 432"/>
                              <a:gd name="T8" fmla="+- 0 1571 1479"/>
                              <a:gd name="T9" fmla="*/ T8 w 432"/>
                              <a:gd name="T10" fmla="+- 0 12 -26"/>
                              <a:gd name="T11" fmla="*/ 12 h 432"/>
                              <a:gd name="T12" fmla="+- 0 1525 1479"/>
                              <a:gd name="T13" fmla="*/ T12 w 432"/>
                              <a:gd name="T14" fmla="+- 0 56 -26"/>
                              <a:gd name="T15" fmla="*/ 56 h 432"/>
                              <a:gd name="T16" fmla="+- 0 1493 1479"/>
                              <a:gd name="T17" fmla="*/ T16 w 432"/>
                              <a:gd name="T18" fmla="+- 0 111 -26"/>
                              <a:gd name="T19" fmla="*/ 111 h 432"/>
                              <a:gd name="T20" fmla="+- 0 1479 1479"/>
                              <a:gd name="T21" fmla="*/ T20 w 432"/>
                              <a:gd name="T22" fmla="+- 0 176 -26"/>
                              <a:gd name="T23" fmla="*/ 176 h 432"/>
                              <a:gd name="T24" fmla="+- 0 1479 1479"/>
                              <a:gd name="T25" fmla="*/ T24 w 432"/>
                              <a:gd name="T26" fmla="+- 0 190 -26"/>
                              <a:gd name="T27" fmla="*/ 190 h 432"/>
                              <a:gd name="T28" fmla="+- 0 1479 1479"/>
                              <a:gd name="T29" fmla="*/ T28 w 432"/>
                              <a:gd name="T30" fmla="+- 0 203 -26"/>
                              <a:gd name="T31" fmla="*/ 203 h 432"/>
                              <a:gd name="T32" fmla="+- 0 1493 1479"/>
                              <a:gd name="T33" fmla="*/ T32 w 432"/>
                              <a:gd name="T34" fmla="+- 0 268 -26"/>
                              <a:gd name="T35" fmla="*/ 268 h 432"/>
                              <a:gd name="T36" fmla="+- 0 1525 1479"/>
                              <a:gd name="T37" fmla="*/ T36 w 432"/>
                              <a:gd name="T38" fmla="+- 0 323 -26"/>
                              <a:gd name="T39" fmla="*/ 323 h 432"/>
                              <a:gd name="T40" fmla="+- 0 1571 1479"/>
                              <a:gd name="T41" fmla="*/ T40 w 432"/>
                              <a:gd name="T42" fmla="+- 0 367 -26"/>
                              <a:gd name="T43" fmla="*/ 367 h 432"/>
                              <a:gd name="T44" fmla="+- 0 1629 1479"/>
                              <a:gd name="T45" fmla="*/ T44 w 432"/>
                              <a:gd name="T46" fmla="+- 0 395 -26"/>
                              <a:gd name="T47" fmla="*/ 395 h 432"/>
                              <a:gd name="T48" fmla="+- 0 1695 1479"/>
                              <a:gd name="T49" fmla="*/ T48 w 432"/>
                              <a:gd name="T50" fmla="+- 0 406 -26"/>
                              <a:gd name="T51" fmla="*/ 406 h 432"/>
                              <a:gd name="T52" fmla="+- 0 1708 1479"/>
                              <a:gd name="T53" fmla="*/ T52 w 432"/>
                              <a:gd name="T54" fmla="+- 0 405 -26"/>
                              <a:gd name="T55" fmla="*/ 405 h 432"/>
                              <a:gd name="T56" fmla="+- 0 1773 1479"/>
                              <a:gd name="T57" fmla="*/ T56 w 432"/>
                              <a:gd name="T58" fmla="+- 0 391 -26"/>
                              <a:gd name="T59" fmla="*/ 391 h 432"/>
                              <a:gd name="T60" fmla="+- 0 1828 1479"/>
                              <a:gd name="T61" fmla="*/ T60 w 432"/>
                              <a:gd name="T62" fmla="+- 0 359 -26"/>
                              <a:gd name="T63" fmla="*/ 359 h 432"/>
                              <a:gd name="T64" fmla="+- 0 1872 1479"/>
                              <a:gd name="T65" fmla="*/ T64 w 432"/>
                              <a:gd name="T66" fmla="+- 0 313 -26"/>
                              <a:gd name="T67" fmla="*/ 313 h 432"/>
                              <a:gd name="T68" fmla="+- 0 1900 1479"/>
                              <a:gd name="T69" fmla="*/ T68 w 432"/>
                              <a:gd name="T70" fmla="+- 0 255 -26"/>
                              <a:gd name="T71" fmla="*/ 255 h 432"/>
                              <a:gd name="T72" fmla="+- 0 1911 1479"/>
                              <a:gd name="T73" fmla="*/ T72 w 432"/>
                              <a:gd name="T74" fmla="+- 0 190 -26"/>
                              <a:gd name="T75" fmla="*/ 190 h 432"/>
                              <a:gd name="T76" fmla="+- 0 1910 1479"/>
                              <a:gd name="T77" fmla="*/ T76 w 432"/>
                              <a:gd name="T78" fmla="+- 0 176 -26"/>
                              <a:gd name="T79" fmla="*/ 176 h 432"/>
                              <a:gd name="T80" fmla="+- 0 1896 1479"/>
                              <a:gd name="T81" fmla="*/ T80 w 432"/>
                              <a:gd name="T82" fmla="+- 0 111 -26"/>
                              <a:gd name="T83" fmla="*/ 111 h 432"/>
                              <a:gd name="T84" fmla="+- 0 1864 1479"/>
                              <a:gd name="T85" fmla="*/ T84 w 432"/>
                              <a:gd name="T86" fmla="+- 0 56 -26"/>
                              <a:gd name="T87" fmla="*/ 56 h 432"/>
                              <a:gd name="T88" fmla="+- 0 1818 1479"/>
                              <a:gd name="T89" fmla="*/ T88 w 432"/>
                              <a:gd name="T90" fmla="+- 0 12 -26"/>
                              <a:gd name="T91" fmla="*/ 12 h 432"/>
                              <a:gd name="T92" fmla="+- 0 1760 1479"/>
                              <a:gd name="T93" fmla="*/ T92 w 432"/>
                              <a:gd name="T94" fmla="+- 0 -16 -26"/>
                              <a:gd name="T95" fmla="*/ -16 h 432"/>
                              <a:gd name="T96" fmla="+- 0 1695 1479"/>
                              <a:gd name="T97" fmla="*/ T96 w 432"/>
                              <a:gd name="T98" fmla="+- 0 -26 -26"/>
                              <a:gd name="T99" fmla="*/ -26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216" y="0"/>
                                </a:moveTo>
                                <a:lnTo>
                                  <a:pt x="150" y="10"/>
                                </a:lnTo>
                                <a:lnTo>
                                  <a:pt x="92" y="38"/>
                                </a:lnTo>
                                <a:lnTo>
                                  <a:pt x="46" y="82"/>
                                </a:lnTo>
                                <a:lnTo>
                                  <a:pt x="14" y="137"/>
                                </a:lnTo>
                                <a:lnTo>
                                  <a:pt x="0" y="202"/>
                                </a:lnTo>
                                <a:lnTo>
                                  <a:pt x="0" y="216"/>
                                </a:lnTo>
                                <a:lnTo>
                                  <a:pt x="0" y="229"/>
                                </a:lnTo>
                                <a:lnTo>
                                  <a:pt x="14" y="294"/>
                                </a:lnTo>
                                <a:lnTo>
                                  <a:pt x="46" y="349"/>
                                </a:lnTo>
                                <a:lnTo>
                                  <a:pt x="92" y="393"/>
                                </a:lnTo>
                                <a:lnTo>
                                  <a:pt x="150" y="421"/>
                                </a:lnTo>
                                <a:lnTo>
                                  <a:pt x="216" y="432"/>
                                </a:lnTo>
                                <a:lnTo>
                                  <a:pt x="229" y="431"/>
                                </a:lnTo>
                                <a:lnTo>
                                  <a:pt x="294" y="417"/>
                                </a:lnTo>
                                <a:lnTo>
                                  <a:pt x="349" y="385"/>
                                </a:lnTo>
                                <a:lnTo>
                                  <a:pt x="393" y="339"/>
                                </a:lnTo>
                                <a:lnTo>
                                  <a:pt x="421" y="281"/>
                                </a:lnTo>
                                <a:lnTo>
                                  <a:pt x="432" y="216"/>
                                </a:lnTo>
                                <a:lnTo>
                                  <a:pt x="431" y="202"/>
                                </a:lnTo>
                                <a:lnTo>
                                  <a:pt x="417" y="137"/>
                                </a:lnTo>
                                <a:lnTo>
                                  <a:pt x="385" y="82"/>
                                </a:lnTo>
                                <a:lnTo>
                                  <a:pt x="339" y="38"/>
                                </a:lnTo>
                                <a:lnTo>
                                  <a:pt x="281" y="1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4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4"/>
                        <wps:cNvSpPr>
                          <a:spLocks/>
                        </wps:cNvSpPr>
                        <wps:spPr bwMode="auto">
                          <a:xfrm>
                            <a:off x="1640" y="130"/>
                            <a:ext cx="117" cy="117"/>
                          </a:xfrm>
                          <a:custGeom>
                            <a:avLst/>
                            <a:gdLst>
                              <a:gd name="T0" fmla="+- 0 1756 1640"/>
                              <a:gd name="T1" fmla="*/ T0 w 117"/>
                              <a:gd name="T2" fmla="+- 0 238 130"/>
                              <a:gd name="T3" fmla="*/ 238 h 117"/>
                              <a:gd name="T4" fmla="+- 0 1753 1640"/>
                              <a:gd name="T5" fmla="*/ T4 w 117"/>
                              <a:gd name="T6" fmla="+- 0 235 130"/>
                              <a:gd name="T7" fmla="*/ 235 h 117"/>
                              <a:gd name="T8" fmla="+- 0 1749 1640"/>
                              <a:gd name="T9" fmla="*/ T8 w 117"/>
                              <a:gd name="T10" fmla="+- 0 234 130"/>
                              <a:gd name="T11" fmla="*/ 234 h 117"/>
                              <a:gd name="T12" fmla="+- 0 1645 1640"/>
                              <a:gd name="T13" fmla="*/ T12 w 117"/>
                              <a:gd name="T14" fmla="+- 0 234 130"/>
                              <a:gd name="T15" fmla="*/ 234 h 117"/>
                              <a:gd name="T16" fmla="+- 0 1642 1640"/>
                              <a:gd name="T17" fmla="*/ T16 w 117"/>
                              <a:gd name="T18" fmla="+- 0 236 130"/>
                              <a:gd name="T19" fmla="*/ 236 h 117"/>
                              <a:gd name="T20" fmla="+- 0 1640 1640"/>
                              <a:gd name="T21" fmla="*/ T20 w 117"/>
                              <a:gd name="T22" fmla="+- 0 240 130"/>
                              <a:gd name="T23" fmla="*/ 240 h 117"/>
                              <a:gd name="T24" fmla="+- 0 1642 1640"/>
                              <a:gd name="T25" fmla="*/ T24 w 117"/>
                              <a:gd name="T26" fmla="+- 0 244 130"/>
                              <a:gd name="T27" fmla="*/ 244 h 117"/>
                              <a:gd name="T28" fmla="+- 0 1645 1640"/>
                              <a:gd name="T29" fmla="*/ T28 w 117"/>
                              <a:gd name="T30" fmla="+- 0 246 130"/>
                              <a:gd name="T31" fmla="*/ 246 h 117"/>
                              <a:gd name="T32" fmla="+- 0 1749 1640"/>
                              <a:gd name="T33" fmla="*/ T32 w 117"/>
                              <a:gd name="T34" fmla="+- 0 246 130"/>
                              <a:gd name="T35" fmla="*/ 246 h 117"/>
                              <a:gd name="T36" fmla="+- 0 1753 1640"/>
                              <a:gd name="T37" fmla="*/ T36 w 117"/>
                              <a:gd name="T38" fmla="+- 0 245 130"/>
                              <a:gd name="T39" fmla="*/ 245 h 117"/>
                              <a:gd name="T40" fmla="+- 0 1756 1640"/>
                              <a:gd name="T41" fmla="*/ T40 w 117"/>
                              <a:gd name="T42" fmla="+- 0 242 130"/>
                              <a:gd name="T43" fmla="*/ 242 h 117"/>
                              <a:gd name="T44" fmla="+- 0 1756 1640"/>
                              <a:gd name="T45" fmla="*/ T44 w 117"/>
                              <a:gd name="T46" fmla="+- 0 188 130"/>
                              <a:gd name="T47" fmla="*/ 188 h 117"/>
                              <a:gd name="T48" fmla="+- 0 1755 1640"/>
                              <a:gd name="T49" fmla="*/ T48 w 117"/>
                              <a:gd name="T50" fmla="+- 0 184 130"/>
                              <a:gd name="T51" fmla="*/ 184 h 117"/>
                              <a:gd name="T52" fmla="+- 0 1751 1640"/>
                              <a:gd name="T53" fmla="*/ T52 w 117"/>
                              <a:gd name="T54" fmla="+- 0 181 130"/>
                              <a:gd name="T55" fmla="*/ 181 h 117"/>
                              <a:gd name="T56" fmla="+- 0 1647 1640"/>
                              <a:gd name="T57" fmla="*/ T56 w 117"/>
                              <a:gd name="T58" fmla="+- 0 181 130"/>
                              <a:gd name="T59" fmla="*/ 181 h 117"/>
                              <a:gd name="T60" fmla="+- 0 1643 1640"/>
                              <a:gd name="T61" fmla="*/ T60 w 117"/>
                              <a:gd name="T62" fmla="+- 0 182 130"/>
                              <a:gd name="T63" fmla="*/ 182 h 117"/>
                              <a:gd name="T64" fmla="+- 0 1641 1640"/>
                              <a:gd name="T65" fmla="*/ T64 w 117"/>
                              <a:gd name="T66" fmla="+- 0 186 130"/>
                              <a:gd name="T67" fmla="*/ 186 h 117"/>
                              <a:gd name="T68" fmla="+- 0 1641 1640"/>
                              <a:gd name="T69" fmla="*/ T68 w 117"/>
                              <a:gd name="T70" fmla="+- 0 191 130"/>
                              <a:gd name="T71" fmla="*/ 191 h 117"/>
                              <a:gd name="T72" fmla="+- 0 1643 1640"/>
                              <a:gd name="T73" fmla="*/ T72 w 117"/>
                              <a:gd name="T74" fmla="+- 0 194 130"/>
                              <a:gd name="T75" fmla="*/ 194 h 117"/>
                              <a:gd name="T76" fmla="+- 0 1647 1640"/>
                              <a:gd name="T77" fmla="*/ T76 w 117"/>
                              <a:gd name="T78" fmla="+- 0 196 130"/>
                              <a:gd name="T79" fmla="*/ 196 h 117"/>
                              <a:gd name="T80" fmla="+- 0 1751 1640"/>
                              <a:gd name="T81" fmla="*/ T80 w 117"/>
                              <a:gd name="T82" fmla="+- 0 195 130"/>
                              <a:gd name="T83" fmla="*/ 195 h 117"/>
                              <a:gd name="T84" fmla="+- 0 1755 1640"/>
                              <a:gd name="T85" fmla="*/ T84 w 117"/>
                              <a:gd name="T86" fmla="+- 0 193 130"/>
                              <a:gd name="T87" fmla="*/ 193 h 117"/>
                              <a:gd name="T88" fmla="+- 0 1756 1640"/>
                              <a:gd name="T89" fmla="*/ T88 w 117"/>
                              <a:gd name="T90" fmla="+- 0 188 130"/>
                              <a:gd name="T91" fmla="*/ 188 h 117"/>
                              <a:gd name="T92" fmla="+- 0 1756 1640"/>
                              <a:gd name="T93" fmla="*/ T92 w 117"/>
                              <a:gd name="T94" fmla="+- 0 135 130"/>
                              <a:gd name="T95" fmla="*/ 135 h 117"/>
                              <a:gd name="T96" fmla="+- 0 1753 1640"/>
                              <a:gd name="T97" fmla="*/ T96 w 117"/>
                              <a:gd name="T98" fmla="+- 0 132 130"/>
                              <a:gd name="T99" fmla="*/ 132 h 117"/>
                              <a:gd name="T100" fmla="+- 0 1749 1640"/>
                              <a:gd name="T101" fmla="*/ T100 w 117"/>
                              <a:gd name="T102" fmla="+- 0 130 130"/>
                              <a:gd name="T103" fmla="*/ 130 h 117"/>
                              <a:gd name="T104" fmla="+- 0 1645 1640"/>
                              <a:gd name="T105" fmla="*/ T104 w 117"/>
                              <a:gd name="T106" fmla="+- 0 131 130"/>
                              <a:gd name="T107" fmla="*/ 131 h 117"/>
                              <a:gd name="T108" fmla="+- 0 1642 1640"/>
                              <a:gd name="T109" fmla="*/ T108 w 117"/>
                              <a:gd name="T110" fmla="+- 0 133 130"/>
                              <a:gd name="T111" fmla="*/ 133 h 117"/>
                              <a:gd name="T112" fmla="+- 0 1640 1640"/>
                              <a:gd name="T113" fmla="*/ T112 w 117"/>
                              <a:gd name="T114" fmla="+- 0 138 130"/>
                              <a:gd name="T115" fmla="*/ 138 h 117"/>
                              <a:gd name="T116" fmla="+- 0 1642 1640"/>
                              <a:gd name="T117" fmla="*/ T116 w 117"/>
                              <a:gd name="T118" fmla="+- 0 142 130"/>
                              <a:gd name="T119" fmla="*/ 142 h 117"/>
                              <a:gd name="T120" fmla="+- 0 1645 1640"/>
                              <a:gd name="T121" fmla="*/ T120 w 117"/>
                              <a:gd name="T122" fmla="+- 0 145 130"/>
                              <a:gd name="T123" fmla="*/ 145 h 117"/>
                              <a:gd name="T124" fmla="+- 0 1749 1640"/>
                              <a:gd name="T125" fmla="*/ T124 w 117"/>
                              <a:gd name="T126" fmla="+- 0 145 130"/>
                              <a:gd name="T127" fmla="*/ 145 h 117"/>
                              <a:gd name="T128" fmla="+- 0 1753 1640"/>
                              <a:gd name="T129" fmla="*/ T128 w 117"/>
                              <a:gd name="T130" fmla="+- 0 144 130"/>
                              <a:gd name="T131" fmla="*/ 144 h 117"/>
                              <a:gd name="T132" fmla="+- 0 1756 1640"/>
                              <a:gd name="T133" fmla="*/ T132 w 117"/>
                              <a:gd name="T134" fmla="+- 0 140 130"/>
                              <a:gd name="T135" fmla="*/ 14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7" h="117">
                                <a:moveTo>
                                  <a:pt x="116" y="110"/>
                                </a:moveTo>
                                <a:lnTo>
                                  <a:pt x="116" y="108"/>
                                </a:lnTo>
                                <a:lnTo>
                                  <a:pt x="115" y="106"/>
                                </a:lnTo>
                                <a:lnTo>
                                  <a:pt x="113" y="105"/>
                                </a:lnTo>
                                <a:lnTo>
                                  <a:pt x="111" y="104"/>
                                </a:lnTo>
                                <a:lnTo>
                                  <a:pt x="109" y="104"/>
                                </a:lnTo>
                                <a:lnTo>
                                  <a:pt x="7" y="104"/>
                                </a:lnTo>
                                <a:lnTo>
                                  <a:pt x="5" y="104"/>
                                </a:lnTo>
                                <a:lnTo>
                                  <a:pt x="3" y="105"/>
                                </a:lnTo>
                                <a:lnTo>
                                  <a:pt x="2" y="106"/>
                                </a:lnTo>
                                <a:lnTo>
                                  <a:pt x="1" y="108"/>
                                </a:lnTo>
                                <a:lnTo>
                                  <a:pt x="0" y="110"/>
                                </a:lnTo>
                                <a:lnTo>
                                  <a:pt x="1" y="112"/>
                                </a:lnTo>
                                <a:lnTo>
                                  <a:pt x="2" y="114"/>
                                </a:lnTo>
                                <a:lnTo>
                                  <a:pt x="3" y="115"/>
                                </a:lnTo>
                                <a:lnTo>
                                  <a:pt x="5" y="116"/>
                                </a:lnTo>
                                <a:lnTo>
                                  <a:pt x="7" y="116"/>
                                </a:lnTo>
                                <a:lnTo>
                                  <a:pt x="109" y="116"/>
                                </a:lnTo>
                                <a:lnTo>
                                  <a:pt x="111" y="116"/>
                                </a:lnTo>
                                <a:lnTo>
                                  <a:pt x="113" y="115"/>
                                </a:lnTo>
                                <a:lnTo>
                                  <a:pt x="115" y="114"/>
                                </a:lnTo>
                                <a:lnTo>
                                  <a:pt x="116" y="112"/>
                                </a:lnTo>
                                <a:lnTo>
                                  <a:pt x="116" y="110"/>
                                </a:lnTo>
                                <a:moveTo>
                                  <a:pt x="116" y="58"/>
                                </a:moveTo>
                                <a:lnTo>
                                  <a:pt x="116" y="56"/>
                                </a:lnTo>
                                <a:lnTo>
                                  <a:pt x="115" y="54"/>
                                </a:lnTo>
                                <a:lnTo>
                                  <a:pt x="113" y="52"/>
                                </a:lnTo>
                                <a:lnTo>
                                  <a:pt x="111" y="51"/>
                                </a:lnTo>
                                <a:lnTo>
                                  <a:pt x="109" y="51"/>
                                </a:lnTo>
                                <a:lnTo>
                                  <a:pt x="7" y="51"/>
                                </a:lnTo>
                                <a:lnTo>
                                  <a:pt x="5" y="51"/>
                                </a:lnTo>
                                <a:lnTo>
                                  <a:pt x="3" y="52"/>
                                </a:lnTo>
                                <a:lnTo>
                                  <a:pt x="2" y="54"/>
                                </a:lnTo>
                                <a:lnTo>
                                  <a:pt x="1" y="56"/>
                                </a:lnTo>
                                <a:lnTo>
                                  <a:pt x="0" y="58"/>
                                </a:lnTo>
                                <a:lnTo>
                                  <a:pt x="1" y="61"/>
                                </a:lnTo>
                                <a:lnTo>
                                  <a:pt x="2" y="63"/>
                                </a:lnTo>
                                <a:lnTo>
                                  <a:pt x="3" y="64"/>
                                </a:lnTo>
                                <a:lnTo>
                                  <a:pt x="5" y="65"/>
                                </a:lnTo>
                                <a:lnTo>
                                  <a:pt x="7" y="66"/>
                                </a:lnTo>
                                <a:lnTo>
                                  <a:pt x="109" y="66"/>
                                </a:lnTo>
                                <a:lnTo>
                                  <a:pt x="111" y="65"/>
                                </a:lnTo>
                                <a:lnTo>
                                  <a:pt x="113" y="64"/>
                                </a:lnTo>
                                <a:lnTo>
                                  <a:pt x="115" y="63"/>
                                </a:lnTo>
                                <a:lnTo>
                                  <a:pt x="116" y="61"/>
                                </a:lnTo>
                                <a:lnTo>
                                  <a:pt x="116" y="58"/>
                                </a:lnTo>
                                <a:moveTo>
                                  <a:pt x="116" y="8"/>
                                </a:moveTo>
                                <a:lnTo>
                                  <a:pt x="116" y="5"/>
                                </a:lnTo>
                                <a:lnTo>
                                  <a:pt x="115" y="3"/>
                                </a:lnTo>
                                <a:lnTo>
                                  <a:pt x="113" y="2"/>
                                </a:lnTo>
                                <a:lnTo>
                                  <a:pt x="111" y="1"/>
                                </a:lnTo>
                                <a:lnTo>
                                  <a:pt x="109" y="0"/>
                                </a:lnTo>
                                <a:lnTo>
                                  <a:pt x="7" y="0"/>
                                </a:lnTo>
                                <a:lnTo>
                                  <a:pt x="5" y="1"/>
                                </a:lnTo>
                                <a:lnTo>
                                  <a:pt x="3" y="2"/>
                                </a:lnTo>
                                <a:lnTo>
                                  <a:pt x="2" y="3"/>
                                </a:lnTo>
                                <a:lnTo>
                                  <a:pt x="1" y="5"/>
                                </a:lnTo>
                                <a:lnTo>
                                  <a:pt x="0" y="8"/>
                                </a:lnTo>
                                <a:lnTo>
                                  <a:pt x="1" y="10"/>
                                </a:lnTo>
                                <a:lnTo>
                                  <a:pt x="2" y="12"/>
                                </a:lnTo>
                                <a:lnTo>
                                  <a:pt x="3" y="14"/>
                                </a:lnTo>
                                <a:lnTo>
                                  <a:pt x="5" y="15"/>
                                </a:lnTo>
                                <a:lnTo>
                                  <a:pt x="7" y="15"/>
                                </a:lnTo>
                                <a:lnTo>
                                  <a:pt x="109" y="15"/>
                                </a:lnTo>
                                <a:lnTo>
                                  <a:pt x="111" y="15"/>
                                </a:lnTo>
                                <a:lnTo>
                                  <a:pt x="113" y="14"/>
                                </a:lnTo>
                                <a:lnTo>
                                  <a:pt x="115" y="12"/>
                                </a:lnTo>
                                <a:lnTo>
                                  <a:pt x="116" y="10"/>
                                </a:lnTo>
                                <a:lnTo>
                                  <a:pt x="116" y="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F3003C4" id="Group 33" o:spid="_x0000_s1026" style="position:absolute;margin-left:73.95pt;margin-top:-1.3pt;width:21.6pt;height:21.6pt;z-index:251644928;mso-position-horizontal-relative:page" coordorigin="1479,-26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">
                <v:shape id="Freeform 35" o:spid="_x0000_s1027" style="position:absolute;left:1478;top:-27;width:432;height:432;visibility:visible;mso-wrap-style:square;v-text-anchor:top" coordsize="43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CAt8AA&#10;AADbAAAADwAAAGRycy9kb3ducmV2LnhtbESPzarCMBSE9xd8h3AEd9fUiiLVKFq4F7f+4PrQHNtq&#10;c1KSqPXtjSC4HGbmG2ax6kwj7uR8bVnBaJiAIC6srrlUcDz8/c5A+ICssbFMCp7kYbXs/Sww0/bB&#10;O7rvQykihH2GCqoQ2kxKX1Rk0A9tSxy9s3UGQ5SulNrhI8JNI9MkmUqDNceFClvKKyqu+5tRMN66&#10;yWaWltP8KTfr3IST+7+kSg363XoOIlAXvuFPe6sVTFJ4f4k/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CAt8AAAADbAAAADwAAAAAAAAAAAAAAAACYAgAAZHJzL2Rvd25y&#10;ZXYueG1sUEsFBgAAAAAEAAQA9QAAAIUDAAAAAA==&#10;" path="m216,l150,10,92,38,46,82,14,137,,202r,14l,229r14,65l46,349r46,44l150,421r66,11l229,431r65,-14l349,385r44,-46l421,281r11,-65l431,202,417,137,385,82,339,38,281,10,216,xe" fillcolor="#77448a" stroked="f">
                  <v:path arrowok="t" o:connecttype="custom" o:connectlocs="216,-26;150,-16;92,12;46,56;14,111;0,176;0,190;0,203;14,268;46,323;92,367;150,395;216,406;229,405;294,391;349,359;393,313;421,255;432,190;431,176;417,111;385,56;339,12;281,-16;216,-26" o:connectangles="0,0,0,0,0,0,0,0,0,0,0,0,0,0,0,0,0,0,0,0,0,0,0,0,0"/>
                </v:shape>
                <v:shape id="AutoShape 34" o:spid="_x0000_s1028" style="position:absolute;left:1640;top:130;width:117;height:117;visibility:visible;mso-wrap-style:square;v-text-anchor:top" coordsize="11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oeMQA&#10;AADbAAAADwAAAGRycy9kb3ducmV2LnhtbESPQWvCQBSE74L/YXmCt7ppg2Kjm1AKRUkPtmrvj+wz&#10;Sc2+Dburpv++Wyh4HGbmG2ZdDKYTV3K+tazgcZaAIK6sbrlWcDy8PSxB+ICssbNMCn7IQ5GPR2vM&#10;tL3xJ133oRYRwj5DBU0IfSalrxoy6Ge2J47eyTqDIUpXS+3wFuGmk09JspAGW44LDfb02lB13l+M&#10;Avf9nmr9dfxwu+czVttyM5RlqtR0MrysQAQawj38395qBfMU/r7EH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qHjEAAAA2wAAAA8AAAAAAAAAAAAAAAAAmAIAAGRycy9k&#10;b3ducmV2LnhtbFBLBQYAAAAABAAEAPUAAACJAwAAAAA=&#10;" path="m116,110r,-2l115,106r-2,-1l111,104r-2,l7,104r-2,l3,105r-1,1l1,108,,110r1,2l2,114r1,1l5,116r2,l109,116r2,l113,115r2,-1l116,112r,-2m116,58r,-2l115,54r-2,-2l111,51r-2,l7,51r-2,l3,52,2,54,1,56,,58r1,3l2,63r1,1l5,65r2,1l109,66r2,-1l113,64r2,-1l116,61r,-3m116,8r,-3l115,3,113,2,111,1,109,,7,,5,1,3,2,2,3,1,5,,8r1,2l2,12r1,2l5,15r2,l109,15r2,l113,14r2,-2l116,10r,-2e" stroked="f">
                  <v:path arrowok="t" o:connecttype="custom" o:connectlocs="116,238;113,235;109,234;5,234;2,236;0,240;2,244;5,246;109,246;113,245;116,242;116,188;115,184;111,181;7,181;3,182;1,186;1,191;3,194;7,196;111,195;115,193;116,188;116,135;113,132;109,130;5,131;2,133;0,138;2,142;5,145;109,145;113,144;116,140" o:connectangles="0,0,0,0,0,0,0,0,0,0,0,0,0,0,0,0,0,0,0,0,0,0,0,0,0,0,0,0,0,0,0,0,0,0"/>
                </v:shape>
                <w10:wrap anchorx="page"/>
              </v:group>
            </w:pict>
          </mc:Fallback>
        </mc:AlternateContent>
      </w:r>
      <w:r w:rsidR="007141BD">
        <w:rPr>
          <w:w w:val="90"/>
        </w:rPr>
        <w:t>LICENSURES</w:t>
      </w:r>
    </w:p>
    <w:p w:rsidR="00ED0E57" w:rsidRPr="008D5198" w:rsidRDefault="00ED0E57" w:rsidP="00ED0E57">
      <w:pPr>
        <w:pStyle w:val="Heading1"/>
        <w:shd w:val="clear" w:color="auto" w:fill="FFFFFF"/>
        <w:rPr>
          <w:w w:val="90"/>
          <w:sz w:val="24"/>
          <w:szCs w:val="24"/>
        </w:rPr>
      </w:pPr>
      <w:r w:rsidRPr="008D5198">
        <w:rPr>
          <w:w w:val="90"/>
          <w:sz w:val="24"/>
          <w:szCs w:val="24"/>
        </w:rPr>
        <w:t>Advanced Cardiovascular Life Support (ACLS) Provider           2018-Present</w:t>
      </w:r>
    </w:p>
    <w:p w:rsidR="00283597" w:rsidRPr="008D5198" w:rsidRDefault="007141BD" w:rsidP="00ED0E57">
      <w:pPr>
        <w:pStyle w:val="Heading2"/>
        <w:tabs>
          <w:tab w:val="left" w:pos="7874"/>
        </w:tabs>
        <w:spacing w:before="62"/>
        <w:ind w:left="1460"/>
        <w:rPr>
          <w:w w:val="90"/>
        </w:rPr>
      </w:pPr>
      <w:r w:rsidRPr="008D5198">
        <w:rPr>
          <w:w w:val="90"/>
        </w:rPr>
        <w:t>Saudi Commission for Health Specialist</w:t>
      </w:r>
      <w:r w:rsidRPr="008D5198">
        <w:rPr>
          <w:w w:val="90"/>
        </w:rPr>
        <w:tab/>
        <w:t>201</w:t>
      </w:r>
      <w:r w:rsidR="00ED0E57" w:rsidRPr="008D5198">
        <w:rPr>
          <w:w w:val="90"/>
        </w:rPr>
        <w:t>6</w:t>
      </w:r>
      <w:r w:rsidRPr="008D5198">
        <w:rPr>
          <w:w w:val="90"/>
        </w:rPr>
        <w:t>-Present</w:t>
      </w:r>
    </w:p>
    <w:p w:rsidR="00ED0E57" w:rsidRPr="008D5198" w:rsidRDefault="007141BD" w:rsidP="00ED0E57">
      <w:pPr>
        <w:pStyle w:val="Heading1"/>
        <w:shd w:val="clear" w:color="auto" w:fill="FFFFFF"/>
        <w:rPr>
          <w:w w:val="90"/>
          <w:sz w:val="24"/>
          <w:szCs w:val="24"/>
        </w:rPr>
      </w:pPr>
      <w:r w:rsidRPr="008D5198">
        <w:rPr>
          <w:w w:val="90"/>
          <w:sz w:val="24"/>
          <w:szCs w:val="24"/>
        </w:rPr>
        <w:t>Basic Life Support (BLS) Provider</w:t>
      </w:r>
      <w:r w:rsidRPr="008D5198">
        <w:rPr>
          <w:w w:val="90"/>
          <w:sz w:val="24"/>
          <w:szCs w:val="24"/>
        </w:rPr>
        <w:tab/>
      </w:r>
      <w:r w:rsidR="00ED0E57" w:rsidRPr="008D5198">
        <w:rPr>
          <w:w w:val="90"/>
          <w:sz w:val="24"/>
          <w:szCs w:val="24"/>
        </w:rPr>
        <w:t xml:space="preserve">                                               </w:t>
      </w:r>
      <w:r w:rsidRPr="008D5198">
        <w:rPr>
          <w:w w:val="90"/>
          <w:sz w:val="24"/>
          <w:szCs w:val="24"/>
        </w:rPr>
        <w:t>201</w:t>
      </w:r>
      <w:r w:rsidR="00ED0E57" w:rsidRPr="008D5198">
        <w:rPr>
          <w:w w:val="90"/>
          <w:sz w:val="24"/>
          <w:szCs w:val="24"/>
        </w:rPr>
        <w:t>6</w:t>
      </w:r>
      <w:r w:rsidRPr="008D5198">
        <w:rPr>
          <w:w w:val="90"/>
          <w:sz w:val="24"/>
          <w:szCs w:val="24"/>
        </w:rPr>
        <w:t>-Present</w:t>
      </w:r>
    </w:p>
    <w:p w:rsidR="00283597" w:rsidRDefault="00283597" w:rsidP="00ED0E57">
      <w:pPr>
        <w:tabs>
          <w:tab w:val="left" w:pos="7874"/>
          <w:tab w:val="left" w:pos="8159"/>
        </w:tabs>
        <w:spacing w:before="17" w:line="254" w:lineRule="auto"/>
        <w:ind w:left="1460" w:right="1922"/>
        <w:rPr>
          <w:b/>
          <w:sz w:val="21"/>
        </w:rPr>
      </w:pPr>
    </w:p>
    <w:p w:rsidR="008D5198" w:rsidRPr="008D5198" w:rsidRDefault="00394286" w:rsidP="00F00237">
      <w:pPr>
        <w:tabs>
          <w:tab w:val="left" w:pos="8880"/>
        </w:tabs>
        <w:spacing w:before="1"/>
        <w:ind w:left="1465"/>
        <w:rPr>
          <w:b/>
          <w:w w:val="90"/>
          <w:sz w:val="3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-16510</wp:posOffset>
                </wp:positionV>
                <wp:extent cx="274320" cy="274320"/>
                <wp:effectExtent l="5715" t="6985" r="5715" b="4445"/>
                <wp:wrapNone/>
                <wp:docPr id="4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1479" y="-26"/>
                          <a:chExt cx="432" cy="432"/>
                        </a:xfrm>
                      </wpg:grpSpPr>
                      <wps:wsp>
                        <wps:cNvPr id="49" name="Freeform 32"/>
                        <wps:cNvSpPr>
                          <a:spLocks/>
                        </wps:cNvSpPr>
                        <wps:spPr bwMode="auto">
                          <a:xfrm>
                            <a:off x="1478" y="-27"/>
                            <a:ext cx="432" cy="432"/>
                          </a:xfrm>
                          <a:custGeom>
                            <a:avLst/>
                            <a:gdLst>
                              <a:gd name="T0" fmla="+- 0 1695 1479"/>
                              <a:gd name="T1" fmla="*/ T0 w 432"/>
                              <a:gd name="T2" fmla="+- 0 -26 -26"/>
                              <a:gd name="T3" fmla="*/ -26 h 432"/>
                              <a:gd name="T4" fmla="+- 0 1629 1479"/>
                              <a:gd name="T5" fmla="*/ T4 w 432"/>
                              <a:gd name="T6" fmla="+- 0 -16 -26"/>
                              <a:gd name="T7" fmla="*/ -16 h 432"/>
                              <a:gd name="T8" fmla="+- 0 1571 1479"/>
                              <a:gd name="T9" fmla="*/ T8 w 432"/>
                              <a:gd name="T10" fmla="+- 0 12 -26"/>
                              <a:gd name="T11" fmla="*/ 12 h 432"/>
                              <a:gd name="T12" fmla="+- 0 1525 1479"/>
                              <a:gd name="T13" fmla="*/ T12 w 432"/>
                              <a:gd name="T14" fmla="+- 0 56 -26"/>
                              <a:gd name="T15" fmla="*/ 56 h 432"/>
                              <a:gd name="T16" fmla="+- 0 1493 1479"/>
                              <a:gd name="T17" fmla="*/ T16 w 432"/>
                              <a:gd name="T18" fmla="+- 0 112 -26"/>
                              <a:gd name="T19" fmla="*/ 112 h 432"/>
                              <a:gd name="T20" fmla="+- 0 1479 1479"/>
                              <a:gd name="T21" fmla="*/ T20 w 432"/>
                              <a:gd name="T22" fmla="+- 0 176 -26"/>
                              <a:gd name="T23" fmla="*/ 176 h 432"/>
                              <a:gd name="T24" fmla="+- 0 1479 1479"/>
                              <a:gd name="T25" fmla="*/ T24 w 432"/>
                              <a:gd name="T26" fmla="+- 0 190 -26"/>
                              <a:gd name="T27" fmla="*/ 190 h 432"/>
                              <a:gd name="T28" fmla="+- 0 1479 1479"/>
                              <a:gd name="T29" fmla="*/ T28 w 432"/>
                              <a:gd name="T30" fmla="+- 0 203 -26"/>
                              <a:gd name="T31" fmla="*/ 203 h 432"/>
                              <a:gd name="T32" fmla="+- 0 1493 1479"/>
                              <a:gd name="T33" fmla="*/ T32 w 432"/>
                              <a:gd name="T34" fmla="+- 0 268 -26"/>
                              <a:gd name="T35" fmla="*/ 268 h 432"/>
                              <a:gd name="T36" fmla="+- 0 1525 1479"/>
                              <a:gd name="T37" fmla="*/ T36 w 432"/>
                              <a:gd name="T38" fmla="+- 0 323 -26"/>
                              <a:gd name="T39" fmla="*/ 323 h 432"/>
                              <a:gd name="T40" fmla="+- 0 1571 1479"/>
                              <a:gd name="T41" fmla="*/ T40 w 432"/>
                              <a:gd name="T42" fmla="+- 0 367 -26"/>
                              <a:gd name="T43" fmla="*/ 367 h 432"/>
                              <a:gd name="T44" fmla="+- 0 1629 1479"/>
                              <a:gd name="T45" fmla="*/ T44 w 432"/>
                              <a:gd name="T46" fmla="+- 0 395 -26"/>
                              <a:gd name="T47" fmla="*/ 395 h 432"/>
                              <a:gd name="T48" fmla="+- 0 1695 1479"/>
                              <a:gd name="T49" fmla="*/ T48 w 432"/>
                              <a:gd name="T50" fmla="+- 0 406 -26"/>
                              <a:gd name="T51" fmla="*/ 406 h 432"/>
                              <a:gd name="T52" fmla="+- 0 1708 1479"/>
                              <a:gd name="T53" fmla="*/ T52 w 432"/>
                              <a:gd name="T54" fmla="+- 0 405 -26"/>
                              <a:gd name="T55" fmla="*/ 405 h 432"/>
                              <a:gd name="T56" fmla="+- 0 1773 1479"/>
                              <a:gd name="T57" fmla="*/ T56 w 432"/>
                              <a:gd name="T58" fmla="+- 0 391 -26"/>
                              <a:gd name="T59" fmla="*/ 391 h 432"/>
                              <a:gd name="T60" fmla="+- 0 1828 1479"/>
                              <a:gd name="T61" fmla="*/ T60 w 432"/>
                              <a:gd name="T62" fmla="+- 0 359 -26"/>
                              <a:gd name="T63" fmla="*/ 359 h 432"/>
                              <a:gd name="T64" fmla="+- 0 1872 1479"/>
                              <a:gd name="T65" fmla="*/ T64 w 432"/>
                              <a:gd name="T66" fmla="+- 0 313 -26"/>
                              <a:gd name="T67" fmla="*/ 313 h 432"/>
                              <a:gd name="T68" fmla="+- 0 1900 1479"/>
                              <a:gd name="T69" fmla="*/ T68 w 432"/>
                              <a:gd name="T70" fmla="+- 0 255 -26"/>
                              <a:gd name="T71" fmla="*/ 255 h 432"/>
                              <a:gd name="T72" fmla="+- 0 1911 1479"/>
                              <a:gd name="T73" fmla="*/ T72 w 432"/>
                              <a:gd name="T74" fmla="+- 0 190 -26"/>
                              <a:gd name="T75" fmla="*/ 190 h 432"/>
                              <a:gd name="T76" fmla="+- 0 1910 1479"/>
                              <a:gd name="T77" fmla="*/ T76 w 432"/>
                              <a:gd name="T78" fmla="+- 0 176 -26"/>
                              <a:gd name="T79" fmla="*/ 176 h 432"/>
                              <a:gd name="T80" fmla="+- 0 1896 1479"/>
                              <a:gd name="T81" fmla="*/ T80 w 432"/>
                              <a:gd name="T82" fmla="+- 0 112 -26"/>
                              <a:gd name="T83" fmla="*/ 112 h 432"/>
                              <a:gd name="T84" fmla="+- 0 1864 1479"/>
                              <a:gd name="T85" fmla="*/ T84 w 432"/>
                              <a:gd name="T86" fmla="+- 0 56 -26"/>
                              <a:gd name="T87" fmla="*/ 56 h 432"/>
                              <a:gd name="T88" fmla="+- 0 1818 1479"/>
                              <a:gd name="T89" fmla="*/ T88 w 432"/>
                              <a:gd name="T90" fmla="+- 0 12 -26"/>
                              <a:gd name="T91" fmla="*/ 12 h 432"/>
                              <a:gd name="T92" fmla="+- 0 1760 1479"/>
                              <a:gd name="T93" fmla="*/ T92 w 432"/>
                              <a:gd name="T94" fmla="+- 0 -16 -26"/>
                              <a:gd name="T95" fmla="*/ -16 h 432"/>
                              <a:gd name="T96" fmla="+- 0 1695 1479"/>
                              <a:gd name="T97" fmla="*/ T96 w 432"/>
                              <a:gd name="T98" fmla="+- 0 -26 -26"/>
                              <a:gd name="T99" fmla="*/ -26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216" y="0"/>
                                </a:moveTo>
                                <a:lnTo>
                                  <a:pt x="150" y="10"/>
                                </a:lnTo>
                                <a:lnTo>
                                  <a:pt x="92" y="38"/>
                                </a:lnTo>
                                <a:lnTo>
                                  <a:pt x="46" y="82"/>
                                </a:lnTo>
                                <a:lnTo>
                                  <a:pt x="14" y="138"/>
                                </a:lnTo>
                                <a:lnTo>
                                  <a:pt x="0" y="202"/>
                                </a:lnTo>
                                <a:lnTo>
                                  <a:pt x="0" y="216"/>
                                </a:lnTo>
                                <a:lnTo>
                                  <a:pt x="0" y="229"/>
                                </a:lnTo>
                                <a:lnTo>
                                  <a:pt x="14" y="294"/>
                                </a:lnTo>
                                <a:lnTo>
                                  <a:pt x="46" y="349"/>
                                </a:lnTo>
                                <a:lnTo>
                                  <a:pt x="92" y="393"/>
                                </a:lnTo>
                                <a:lnTo>
                                  <a:pt x="150" y="421"/>
                                </a:lnTo>
                                <a:lnTo>
                                  <a:pt x="216" y="432"/>
                                </a:lnTo>
                                <a:lnTo>
                                  <a:pt x="229" y="431"/>
                                </a:lnTo>
                                <a:lnTo>
                                  <a:pt x="294" y="417"/>
                                </a:lnTo>
                                <a:lnTo>
                                  <a:pt x="349" y="385"/>
                                </a:lnTo>
                                <a:lnTo>
                                  <a:pt x="393" y="339"/>
                                </a:lnTo>
                                <a:lnTo>
                                  <a:pt x="421" y="281"/>
                                </a:lnTo>
                                <a:lnTo>
                                  <a:pt x="432" y="216"/>
                                </a:lnTo>
                                <a:lnTo>
                                  <a:pt x="431" y="202"/>
                                </a:lnTo>
                                <a:lnTo>
                                  <a:pt x="417" y="138"/>
                                </a:lnTo>
                                <a:lnTo>
                                  <a:pt x="385" y="82"/>
                                </a:lnTo>
                                <a:lnTo>
                                  <a:pt x="339" y="38"/>
                                </a:lnTo>
                                <a:lnTo>
                                  <a:pt x="281" y="1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4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4" y="102"/>
                            <a:ext cx="187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E2D5672" id="Group 30" o:spid="_x0000_s1026" style="position:absolute;margin-left:73.95pt;margin-top:-1.3pt;width:21.6pt;height:21.6pt;z-index:251645952;mso-position-horizontal-relative:page" coordorigin="1479,-26" coordsize="432,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">
                <v:shape id="Freeform 32" o:spid="_x0000_s1027" style="position:absolute;left:1478;top:-27;width:432;height:432;visibility:visible;mso-wrap-style:square;v-text-anchor:top" coordsize="43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2EG8IA&#10;AADbAAAADwAAAGRycy9kb3ducmV2LnhtbESPW4vCMBSE34X9D+Es7JumWy9oNYoWdvHVCz4fmmNb&#10;tzkpSdT67zeC4OMwM98wi1VnGnEj52vLCr4HCQjiwuqaSwXHw09/CsIHZI2NZVLwIA+r5UdvgZm2&#10;d97RbR9KESHsM1RQhdBmUvqiIoN+YFvi6J2tMxiidKXUDu8RbhqZJslEGqw5LlTYUl5R8be/GgXD&#10;rRtvpmk5yR9ys85NOLnfS6rU12e3noMI1IV3+NXeagWjGT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YQbwgAAANsAAAAPAAAAAAAAAAAAAAAAAJgCAABkcnMvZG93&#10;bnJldi54bWxQSwUGAAAAAAQABAD1AAAAhwMAAAAA&#10;" path="m216,l150,10,92,38,46,82,14,138,,202r,14l,229r14,65l46,349r46,44l150,421r66,11l229,431r65,-14l349,385r44,-46l421,281r11,-65l431,202,417,138,385,82,339,38,281,10,216,xe" fillcolor="#77448a" stroked="f">
                  <v:path arrowok="t" o:connecttype="custom" o:connectlocs="216,-26;150,-16;92,12;46,56;14,112;0,176;0,190;0,203;14,268;46,323;92,367;150,395;216,406;229,405;294,391;349,359;393,313;421,255;432,190;431,176;417,112;385,56;339,12;281,-16;216,-26" o:connectangles="0,0,0,0,0,0,0,0,0,0,0,0,0,0,0,0,0,0,0,0,0,0,0,0,0"/>
                </v:shape>
                <v:shape id="Picture 31" o:spid="_x0000_s1028" type="#_x0000_t75" style="position:absolute;left:1604;top:102;width:187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PobXDAAAA2wAAAA8AAABkcnMvZG93bnJldi54bWxET89rwjAUvg/2P4Q32G2mFSajMy0imzjm&#10;DuuG4O3RPNvS5qUksdb/3hwEjx/f72UxmV6M5HxrWUE6S0AQV1a3XCv4//t8eQPhA7LG3jIpuJCH&#10;In98WGKm7Zl/aSxDLWII+wwVNCEMmZS+asign9mBOHJH6wyGCF0ttcNzDDe9nCfJQhpsOTY0ONC6&#10;oaorT0bBt/v6SA/Vqtt16Wb4GXf7yyndKPX8NK3eQQSawl18c2+1gte4Pn6JP0Dm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c+htcMAAADbAAAADwAAAAAAAAAAAAAAAACf&#10;AgAAZHJzL2Rvd25yZXYueG1sUEsFBgAAAAAEAAQA9wAAAI8DAAAAAA==&#10;">
                  <v:imagedata r:id="rId20" o:title=""/>
                </v:shape>
                <w10:wrap anchorx="page"/>
              </v:group>
            </w:pict>
          </mc:Fallback>
        </mc:AlternateContent>
      </w:r>
      <w:r w:rsidR="007141BD">
        <w:rPr>
          <w:b/>
          <w:w w:val="90"/>
          <w:sz w:val="32"/>
        </w:rPr>
        <w:t>PROFESSIONAL EXPERIENCE</w:t>
      </w:r>
      <w:r w:rsidR="00F00237">
        <w:rPr>
          <w:b/>
          <w:w w:val="90"/>
          <w:sz w:val="32"/>
        </w:rPr>
        <w:tab/>
      </w:r>
    </w:p>
    <w:p w:rsidR="00CD3AA7" w:rsidRPr="00550E85" w:rsidRDefault="00CD3AA7" w:rsidP="008D5198">
      <w:pPr>
        <w:pStyle w:val="ListParagraph"/>
        <w:widowControl/>
        <w:numPr>
          <w:ilvl w:val="2"/>
          <w:numId w:val="5"/>
        </w:numPr>
        <w:tabs>
          <w:tab w:val="left" w:pos="1080"/>
        </w:tabs>
        <w:autoSpaceDE/>
        <w:autoSpaceDN/>
        <w:spacing w:line="238" w:lineRule="auto"/>
        <w:rPr>
          <w:rFonts w:ascii="Times New Roman" w:eastAsia="Times New Roman" w:hAnsi="Times New Roman"/>
          <w:b/>
          <w:sz w:val="24"/>
          <w:szCs w:val="24"/>
        </w:rPr>
      </w:pPr>
      <w:r w:rsidRPr="00B923A1">
        <w:rPr>
          <w:rFonts w:ascii="Times New Roman" w:eastAsia="Times New Roman" w:hAnsi="Times New Roman"/>
          <w:b/>
          <w:sz w:val="24"/>
          <w:szCs w:val="24"/>
        </w:rPr>
        <w:t>Demonstrator</w:t>
      </w:r>
      <w:r w:rsidR="00B923A1">
        <w:rPr>
          <w:rFonts w:asciiTheme="majorHAnsi" w:hAnsiTheme="majorHAnsi" w:cstheme="majorBidi"/>
          <w:w w:val="95"/>
          <w:sz w:val="24"/>
          <w:szCs w:val="24"/>
        </w:rPr>
        <w:t xml:space="preserve">, </w:t>
      </w:r>
      <w:r w:rsidR="00550E85">
        <w:rPr>
          <w:rFonts w:asciiTheme="majorHAnsi" w:hAnsiTheme="majorHAnsi" w:cstheme="majorBidi"/>
          <w:w w:val="95"/>
          <w:sz w:val="24"/>
          <w:szCs w:val="24"/>
        </w:rPr>
        <w:t>C</w:t>
      </w:r>
      <w:r w:rsidRPr="00B923A1">
        <w:rPr>
          <w:rFonts w:asciiTheme="majorHAnsi" w:hAnsiTheme="majorHAnsi" w:cstheme="majorBidi"/>
          <w:w w:val="95"/>
          <w:sz w:val="24"/>
          <w:szCs w:val="24"/>
        </w:rPr>
        <w:t xml:space="preserve">ollege of pharmacy, Department of Clinical Pharmacy, King Saud University </w:t>
      </w:r>
      <w:r w:rsidRPr="00550E85">
        <w:rPr>
          <w:rFonts w:asciiTheme="majorHAnsi" w:hAnsiTheme="majorHAnsi" w:cstheme="majorBidi"/>
          <w:w w:val="95"/>
          <w:sz w:val="24"/>
          <w:szCs w:val="24"/>
        </w:rPr>
        <w:t>(</w:t>
      </w:r>
      <w:r w:rsidR="0056785E">
        <w:rPr>
          <w:rFonts w:asciiTheme="majorHAnsi" w:hAnsiTheme="majorHAnsi" w:cstheme="majorBidi"/>
          <w:w w:val="95"/>
          <w:sz w:val="24"/>
          <w:szCs w:val="24"/>
        </w:rPr>
        <w:t xml:space="preserve"> </w:t>
      </w:r>
      <w:r w:rsidRPr="00550E85">
        <w:rPr>
          <w:rFonts w:asciiTheme="majorHAnsi" w:hAnsiTheme="majorHAnsi" w:cstheme="majorBidi"/>
          <w:w w:val="95"/>
          <w:sz w:val="24"/>
          <w:szCs w:val="24"/>
        </w:rPr>
        <w:t xml:space="preserve">March 2018- </w:t>
      </w:r>
      <w:r w:rsidR="00550E85" w:rsidRPr="00550E85">
        <w:rPr>
          <w:rFonts w:asciiTheme="majorHAnsi" w:hAnsiTheme="majorHAnsi" w:cstheme="majorBidi"/>
          <w:w w:val="95"/>
          <w:sz w:val="24"/>
          <w:szCs w:val="24"/>
        </w:rPr>
        <w:t>Present</w:t>
      </w:r>
      <w:r w:rsidRPr="00550E85">
        <w:rPr>
          <w:rFonts w:asciiTheme="majorHAnsi" w:hAnsiTheme="majorHAnsi" w:cstheme="majorBidi"/>
          <w:w w:val="95"/>
          <w:sz w:val="24"/>
          <w:szCs w:val="24"/>
        </w:rPr>
        <w:t>)</w:t>
      </w:r>
    </w:p>
    <w:p w:rsidR="0056785E" w:rsidRPr="0056785E" w:rsidRDefault="00CD3AA7" w:rsidP="0056785E">
      <w:pPr>
        <w:pStyle w:val="ListParagraph"/>
        <w:widowControl/>
        <w:numPr>
          <w:ilvl w:val="2"/>
          <w:numId w:val="5"/>
        </w:numPr>
        <w:tabs>
          <w:tab w:val="left" w:pos="1080"/>
        </w:tabs>
        <w:autoSpaceDE/>
        <w:autoSpaceDN/>
        <w:spacing w:line="238" w:lineRule="auto"/>
        <w:rPr>
          <w:rFonts w:asciiTheme="majorHAnsi" w:hAnsiTheme="majorHAnsi" w:cstheme="majorBidi"/>
          <w:w w:val="95"/>
        </w:rPr>
      </w:pPr>
      <w:r w:rsidRPr="00B923A1">
        <w:rPr>
          <w:rFonts w:ascii="Times New Roman" w:eastAsia="Times New Roman" w:hAnsi="Times New Roman"/>
          <w:b/>
          <w:sz w:val="24"/>
          <w:szCs w:val="24"/>
        </w:rPr>
        <w:t>Pharmacy practice resident</w:t>
      </w:r>
      <w:r w:rsidR="00B923A1">
        <w:rPr>
          <w:rFonts w:asciiTheme="majorHAnsi" w:hAnsiTheme="majorHAnsi" w:cstheme="majorBidi"/>
          <w:w w:val="95"/>
          <w:sz w:val="24"/>
          <w:szCs w:val="24"/>
        </w:rPr>
        <w:t xml:space="preserve">, </w:t>
      </w:r>
      <w:r w:rsidRPr="00B923A1">
        <w:rPr>
          <w:rFonts w:asciiTheme="majorHAnsi" w:hAnsiTheme="majorHAnsi" w:cstheme="majorBidi"/>
          <w:w w:val="95"/>
          <w:sz w:val="24"/>
          <w:szCs w:val="24"/>
        </w:rPr>
        <w:t>King</w:t>
      </w:r>
      <w:r w:rsidR="000D6F39" w:rsidRPr="00B923A1">
        <w:rPr>
          <w:rFonts w:asciiTheme="majorHAnsi" w:hAnsiTheme="majorHAnsi" w:cstheme="majorBidi"/>
          <w:w w:val="95"/>
          <w:sz w:val="24"/>
          <w:szCs w:val="24"/>
        </w:rPr>
        <w:t xml:space="preserve"> Saud University Medical City </w:t>
      </w:r>
      <w:r w:rsidR="000D6F39" w:rsidRPr="00550E85">
        <w:rPr>
          <w:rFonts w:asciiTheme="majorHAnsi" w:hAnsiTheme="majorHAnsi" w:cstheme="majorBidi"/>
          <w:w w:val="95"/>
          <w:sz w:val="24"/>
          <w:szCs w:val="24"/>
        </w:rPr>
        <w:t>(</w:t>
      </w:r>
      <w:r w:rsidR="007141BD" w:rsidRPr="00550E85">
        <w:rPr>
          <w:rFonts w:asciiTheme="majorHAnsi" w:hAnsiTheme="majorHAnsi" w:cstheme="majorBidi"/>
          <w:w w:val="95"/>
          <w:sz w:val="24"/>
          <w:szCs w:val="24"/>
        </w:rPr>
        <w:t xml:space="preserve"> </w:t>
      </w:r>
      <w:r w:rsidRPr="00550E85">
        <w:rPr>
          <w:rFonts w:asciiTheme="majorHAnsi" w:hAnsiTheme="majorHAnsi" w:cstheme="majorBidi"/>
          <w:w w:val="95"/>
          <w:sz w:val="24"/>
          <w:szCs w:val="24"/>
        </w:rPr>
        <w:t>1st</w:t>
      </w:r>
      <w:r w:rsidR="007141BD" w:rsidRPr="00550E85">
        <w:rPr>
          <w:rFonts w:asciiTheme="majorHAnsi" w:hAnsiTheme="majorHAnsi" w:cstheme="majorBidi"/>
          <w:w w:val="95"/>
          <w:sz w:val="24"/>
          <w:szCs w:val="24"/>
        </w:rPr>
        <w:t xml:space="preserve"> </w:t>
      </w:r>
      <w:r w:rsidRPr="00550E85">
        <w:rPr>
          <w:rFonts w:asciiTheme="majorHAnsi" w:hAnsiTheme="majorHAnsi" w:cstheme="majorBidi"/>
          <w:w w:val="95"/>
          <w:sz w:val="24"/>
          <w:szCs w:val="24"/>
        </w:rPr>
        <w:t>Oct</w:t>
      </w:r>
      <w:r w:rsidR="00D3536D" w:rsidRPr="00550E85">
        <w:rPr>
          <w:rFonts w:asciiTheme="majorHAnsi" w:hAnsiTheme="majorHAnsi" w:cstheme="majorBidi"/>
          <w:w w:val="95"/>
          <w:sz w:val="24"/>
          <w:szCs w:val="24"/>
        </w:rPr>
        <w:t xml:space="preserve"> 201</w:t>
      </w:r>
      <w:r w:rsidR="008D5198" w:rsidRPr="00550E85">
        <w:rPr>
          <w:rFonts w:asciiTheme="majorHAnsi" w:hAnsiTheme="majorHAnsi" w:cstheme="majorBidi"/>
          <w:w w:val="95"/>
          <w:sz w:val="24"/>
          <w:szCs w:val="24"/>
        </w:rPr>
        <w:t>7</w:t>
      </w:r>
      <w:r w:rsidRPr="00550E85">
        <w:rPr>
          <w:rFonts w:asciiTheme="majorHAnsi" w:hAnsiTheme="majorHAnsi" w:cstheme="majorBidi"/>
          <w:w w:val="95"/>
          <w:sz w:val="24"/>
          <w:szCs w:val="24"/>
        </w:rPr>
        <w:t>-</w:t>
      </w:r>
      <w:r w:rsidR="00D3536D" w:rsidRPr="00550E85">
        <w:rPr>
          <w:rFonts w:asciiTheme="majorHAnsi" w:hAnsiTheme="majorHAnsi" w:cstheme="majorBidi"/>
          <w:w w:val="95"/>
          <w:sz w:val="24"/>
          <w:szCs w:val="24"/>
        </w:rPr>
        <w:t>Present</w:t>
      </w:r>
      <w:r w:rsidR="007141BD" w:rsidRPr="00550E85">
        <w:rPr>
          <w:rFonts w:asciiTheme="majorHAnsi" w:hAnsiTheme="majorHAnsi" w:cstheme="majorBidi"/>
          <w:w w:val="95"/>
          <w:sz w:val="24"/>
          <w:szCs w:val="24"/>
        </w:rPr>
        <w:t xml:space="preserve"> </w:t>
      </w:r>
      <w:r w:rsidRPr="00550E85">
        <w:rPr>
          <w:rFonts w:asciiTheme="majorHAnsi" w:hAnsiTheme="majorHAnsi" w:cstheme="majorBidi"/>
          <w:w w:val="95"/>
          <w:sz w:val="24"/>
          <w:szCs w:val="24"/>
        </w:rPr>
        <w:t>)</w:t>
      </w:r>
    </w:p>
    <w:bookmarkEnd w:id="0"/>
    <w:p w:rsidR="0056785E" w:rsidRPr="0056785E" w:rsidRDefault="0056785E" w:rsidP="0056785E">
      <w:pPr>
        <w:pStyle w:val="ListParagraph"/>
        <w:widowControl/>
        <w:tabs>
          <w:tab w:val="left" w:pos="1080"/>
        </w:tabs>
        <w:autoSpaceDE/>
        <w:autoSpaceDN/>
        <w:spacing w:line="238" w:lineRule="auto"/>
        <w:ind w:left="2160" w:firstLine="0"/>
        <w:rPr>
          <w:rFonts w:asciiTheme="majorHAnsi" w:hAnsiTheme="majorHAnsi" w:cstheme="majorBidi"/>
          <w:w w:val="95"/>
        </w:rPr>
      </w:pPr>
    </w:p>
    <w:p w:rsidR="007141BD" w:rsidRDefault="0056785E" w:rsidP="0056785E">
      <w:pPr>
        <w:tabs>
          <w:tab w:val="left" w:pos="7221"/>
        </w:tabs>
        <w:spacing w:before="16"/>
        <w:rPr>
          <w:b/>
          <w:sz w:val="24"/>
        </w:rPr>
      </w:pPr>
      <w:r>
        <w:rPr>
          <w:rFonts w:asciiTheme="majorHAnsi" w:hAnsiTheme="majorHAnsi" w:cstheme="majorBidi"/>
          <w:w w:val="95"/>
        </w:rPr>
        <w:t xml:space="preserve">                                  </w:t>
      </w:r>
      <w:r w:rsidR="00394286" w:rsidRPr="00512C0D">
        <w:rPr>
          <w:b/>
          <w:noProof/>
          <w:w w:val="95"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0AE3C407" wp14:editId="5EE3F045">
                <wp:simplePos x="0" y="0"/>
                <wp:positionH relativeFrom="page">
                  <wp:posOffset>1371600</wp:posOffset>
                </wp:positionH>
                <wp:positionV relativeFrom="paragraph">
                  <wp:posOffset>8255</wp:posOffset>
                </wp:positionV>
                <wp:extent cx="5400675" cy="187325"/>
                <wp:effectExtent l="0" t="0" r="0" b="0"/>
                <wp:wrapNone/>
                <wp:docPr id="4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18732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DEC28F" id="Rectangle 61" o:spid="_x0000_s1026" style="position:absolute;margin-left:108pt;margin-top:.65pt;width:425.25pt;height:14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" fillcolor="#ededed" stroked="f">
                <w10:wrap anchorx="page"/>
              </v:rect>
            </w:pict>
          </mc:Fallback>
        </mc:AlternateContent>
      </w:r>
      <w:r w:rsidR="007141BD">
        <w:rPr>
          <w:b/>
          <w:w w:val="95"/>
          <w:sz w:val="24"/>
        </w:rPr>
        <w:t xml:space="preserve">Inpatient </w:t>
      </w:r>
      <w:r w:rsidR="00922B25">
        <w:rPr>
          <w:b/>
          <w:w w:val="95"/>
          <w:sz w:val="24"/>
        </w:rPr>
        <w:t>Pharmacy Rotation</w:t>
      </w:r>
      <w:r w:rsidR="007141BD">
        <w:rPr>
          <w:b/>
          <w:w w:val="90"/>
          <w:sz w:val="24"/>
        </w:rPr>
        <w:tab/>
      </w:r>
      <w:r w:rsidR="00922B25">
        <w:rPr>
          <w:b/>
          <w:w w:val="90"/>
          <w:sz w:val="24"/>
        </w:rPr>
        <w:t xml:space="preserve">       </w:t>
      </w:r>
      <w:r w:rsidR="00922B25">
        <w:rPr>
          <w:b/>
          <w:w w:val="95"/>
          <w:sz w:val="24"/>
        </w:rPr>
        <w:t xml:space="preserve">8 </w:t>
      </w:r>
      <w:r w:rsidR="0065350B">
        <w:rPr>
          <w:b/>
          <w:w w:val="95"/>
          <w:sz w:val="24"/>
        </w:rPr>
        <w:t>O</w:t>
      </w:r>
      <w:r w:rsidR="00922B25">
        <w:rPr>
          <w:b/>
          <w:w w:val="95"/>
          <w:sz w:val="24"/>
        </w:rPr>
        <w:t>ct</w:t>
      </w:r>
      <w:r w:rsidR="0065350B">
        <w:rPr>
          <w:b/>
          <w:w w:val="95"/>
          <w:sz w:val="24"/>
        </w:rPr>
        <w:t xml:space="preserve"> </w:t>
      </w:r>
      <w:r w:rsidR="00922B25">
        <w:rPr>
          <w:b/>
          <w:w w:val="95"/>
          <w:sz w:val="24"/>
        </w:rPr>
        <w:t>- 14 Dec 2017</w:t>
      </w:r>
    </w:p>
    <w:p w:rsidR="007141BD" w:rsidRPr="0054384B" w:rsidRDefault="007141BD" w:rsidP="00614682">
      <w:pPr>
        <w:pStyle w:val="BodyText"/>
        <w:spacing w:before="99" w:line="276" w:lineRule="auto"/>
        <w:ind w:left="1460" w:right="5120" w:firstLine="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>
        <w:rPr>
          <w:rFonts w:asciiTheme="majorHAnsi" w:hAnsiTheme="majorHAnsi" w:cstheme="majorBidi"/>
          <w:w w:val="95"/>
        </w:rPr>
        <w:t>Saud University</w:t>
      </w:r>
      <w:r w:rsidR="0056785E">
        <w:rPr>
          <w:rFonts w:asciiTheme="majorHAnsi" w:hAnsiTheme="majorHAnsi" w:cstheme="majorBidi"/>
          <w:w w:val="95"/>
        </w:rPr>
        <w:t xml:space="preserve"> </w:t>
      </w:r>
      <w:r w:rsidR="00922B25">
        <w:rPr>
          <w:rFonts w:asciiTheme="majorHAnsi" w:hAnsiTheme="majorHAnsi" w:cstheme="majorBidi"/>
          <w:w w:val="95"/>
        </w:rPr>
        <w:t>Medical City</w:t>
      </w:r>
      <w:r>
        <w:rPr>
          <w:rFonts w:asciiTheme="majorHAnsi" w:hAnsiTheme="majorHAnsi" w:cstheme="majorBidi"/>
          <w:w w:val="95"/>
        </w:rPr>
        <w:t xml:space="preserve">, </w:t>
      </w:r>
      <w:r w:rsidRPr="0054384B">
        <w:rPr>
          <w:rFonts w:asciiTheme="majorHAnsi" w:hAnsiTheme="majorHAnsi" w:cstheme="majorBidi"/>
          <w:w w:val="95"/>
        </w:rPr>
        <w:t>Riyadh, S</w:t>
      </w:r>
      <w:r>
        <w:rPr>
          <w:rFonts w:asciiTheme="majorHAnsi" w:hAnsiTheme="majorHAnsi" w:cstheme="majorBidi"/>
          <w:w w:val="95"/>
        </w:rPr>
        <w:t>A</w:t>
      </w:r>
    </w:p>
    <w:p w:rsidR="007141BD" w:rsidRPr="0056785E" w:rsidRDefault="0056785E" w:rsidP="00614682">
      <w:pPr>
        <w:pStyle w:val="BodyText"/>
        <w:spacing w:before="1" w:line="276" w:lineRule="auto"/>
        <w:ind w:left="0" w:firstLine="0"/>
        <w:rPr>
          <w:rFonts w:asciiTheme="majorHAnsi" w:hAnsiTheme="majorHAnsi" w:cstheme="majorBidi"/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865FFF9" wp14:editId="1C19C056">
                <wp:simplePos x="0" y="0"/>
                <wp:positionH relativeFrom="page">
                  <wp:posOffset>1384300</wp:posOffset>
                </wp:positionH>
                <wp:positionV relativeFrom="paragraph">
                  <wp:posOffset>207645</wp:posOffset>
                </wp:positionV>
                <wp:extent cx="5347335" cy="186055"/>
                <wp:effectExtent l="0" t="1270" r="0" b="3175"/>
                <wp:wrapTopAndBottom/>
                <wp:docPr id="4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335" cy="18605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1BD" w:rsidRDefault="00922B25" w:rsidP="00922B25">
                            <w:pPr>
                              <w:tabs>
                                <w:tab w:val="left" w:pos="5760"/>
                              </w:tabs>
                              <w:spacing w:before="3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 xml:space="preserve">Drug Information Rotation </w:t>
                            </w:r>
                            <w:r w:rsidR="007141BD">
                              <w:rPr>
                                <w:b/>
                                <w:w w:val="9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 xml:space="preserve">17 Dec - 19 Jan 2018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65FFF9" id="Text Box 62" o:spid="_x0000_s1033" type="#_x0000_t202" style="position:absolute;margin-left:109pt;margin-top:16.35pt;width:421.05pt;height:14.6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" fillcolor="#ededed" stroked="f">
                <v:textbox inset="0,0,0,0">
                  <w:txbxContent>
                    <w:p w:rsidR="007141BD" w:rsidRDefault="00922B25" w:rsidP="00922B25">
                      <w:pPr>
                        <w:tabs>
                          <w:tab w:val="left" w:pos="5760"/>
                        </w:tabs>
                        <w:spacing w:before="3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 xml:space="preserve">Drug Information Rotation </w:t>
                      </w:r>
                      <w:r w:rsidR="007141BD">
                        <w:rPr>
                          <w:b/>
                          <w:w w:val="90"/>
                          <w:sz w:val="24"/>
                        </w:rPr>
                        <w:tab/>
                      </w:r>
                      <w:r>
                        <w:rPr>
                          <w:b/>
                          <w:w w:val="90"/>
                          <w:sz w:val="24"/>
                        </w:rPr>
                        <w:t xml:space="preserve">     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 xml:space="preserve">17 Dec - 19 Jan 2018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141BD" w:rsidRPr="0054384B">
        <w:rPr>
          <w:rFonts w:asciiTheme="majorHAnsi" w:hAnsiTheme="majorHAnsi" w:cstheme="majorBidi"/>
          <w:w w:val="95"/>
        </w:rPr>
        <w:t xml:space="preserve">                     </w:t>
      </w:r>
      <w:r w:rsidR="007141BD">
        <w:rPr>
          <w:rFonts w:asciiTheme="majorHAnsi" w:hAnsiTheme="majorHAnsi" w:cstheme="majorBidi"/>
          <w:w w:val="95"/>
        </w:rPr>
        <w:t xml:space="preserve">       </w:t>
      </w:r>
      <w:r w:rsidR="007141BD" w:rsidRPr="0054384B">
        <w:rPr>
          <w:rFonts w:asciiTheme="majorHAnsi" w:hAnsiTheme="majorHAnsi" w:cstheme="majorBidi"/>
          <w:w w:val="95"/>
        </w:rPr>
        <w:t xml:space="preserve"> Preceptor: Dr. </w:t>
      </w:r>
      <w:r w:rsidR="00922B25">
        <w:rPr>
          <w:rFonts w:asciiTheme="majorHAnsi" w:hAnsiTheme="majorHAnsi" w:cstheme="majorBidi"/>
          <w:w w:val="95"/>
        </w:rPr>
        <w:t>Fedaa Alsaloom</w:t>
      </w:r>
    </w:p>
    <w:p w:rsidR="00922B25" w:rsidRPr="0054384B" w:rsidRDefault="00922B25" w:rsidP="00614682">
      <w:pPr>
        <w:pStyle w:val="BodyText"/>
        <w:spacing w:before="99" w:line="276" w:lineRule="auto"/>
        <w:ind w:left="1460" w:right="5120" w:firstLine="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>
        <w:rPr>
          <w:rFonts w:asciiTheme="majorHAnsi" w:hAnsiTheme="majorHAnsi" w:cstheme="majorBidi"/>
          <w:w w:val="95"/>
        </w:rPr>
        <w:t xml:space="preserve">Saud University </w:t>
      </w:r>
      <w:r>
        <w:rPr>
          <w:rFonts w:asciiTheme="majorHAnsi" w:hAnsiTheme="majorHAnsi" w:cstheme="majorBidi"/>
          <w:w w:val="95"/>
        </w:rPr>
        <w:tab/>
        <w:t xml:space="preserve">Medical City, </w:t>
      </w:r>
      <w:r w:rsidRPr="0054384B">
        <w:rPr>
          <w:rFonts w:asciiTheme="majorHAnsi" w:hAnsiTheme="majorHAnsi" w:cstheme="majorBidi"/>
          <w:w w:val="95"/>
        </w:rPr>
        <w:t>Riyadh, S</w:t>
      </w:r>
      <w:r>
        <w:rPr>
          <w:rFonts w:asciiTheme="majorHAnsi" w:hAnsiTheme="majorHAnsi" w:cstheme="majorBidi"/>
          <w:w w:val="95"/>
        </w:rPr>
        <w:t>A</w:t>
      </w:r>
    </w:p>
    <w:p w:rsidR="007141BD" w:rsidRPr="0056785E" w:rsidRDefault="0056785E" w:rsidP="00614682">
      <w:pPr>
        <w:pStyle w:val="BodyText"/>
        <w:spacing w:before="1" w:line="276" w:lineRule="auto"/>
        <w:ind w:left="0" w:firstLine="0"/>
        <w:rPr>
          <w:rFonts w:asciiTheme="majorHAnsi" w:hAnsiTheme="majorHAnsi" w:cstheme="majorBidi"/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4592F0C" wp14:editId="3C6E9BAD">
                <wp:simplePos x="0" y="0"/>
                <wp:positionH relativeFrom="page">
                  <wp:posOffset>1362075</wp:posOffset>
                </wp:positionH>
                <wp:positionV relativeFrom="paragraph">
                  <wp:posOffset>234950</wp:posOffset>
                </wp:positionV>
                <wp:extent cx="5354955" cy="187960"/>
                <wp:effectExtent l="0" t="0" r="0" b="0"/>
                <wp:wrapTopAndBottom/>
                <wp:docPr id="4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4955" cy="18796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1BD" w:rsidRDefault="00922B25" w:rsidP="0065350B">
                            <w:pPr>
                              <w:tabs>
                                <w:tab w:val="left" w:pos="5801"/>
                              </w:tabs>
                              <w:spacing w:before="3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Internal Medicine R</w:t>
                            </w:r>
                            <w:r w:rsidR="0065350B">
                              <w:rPr>
                                <w:b/>
                                <w:w w:val="95"/>
                                <w:sz w:val="24"/>
                              </w:rPr>
                              <w:t>otation: General</w:t>
                            </w:r>
                            <w:r w:rsidR="007141BD">
                              <w:rPr>
                                <w:b/>
                                <w:w w:val="90"/>
                                <w:sz w:val="24"/>
                              </w:rPr>
                              <w:tab/>
                            </w:r>
                            <w:r w:rsidR="00186734"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 w:rsidR="0065350B">
                              <w:rPr>
                                <w:b/>
                                <w:w w:val="90"/>
                                <w:sz w:val="24"/>
                              </w:rPr>
                              <w:t xml:space="preserve">     </w:t>
                            </w:r>
                            <w:r w:rsidR="0065350B">
                              <w:rPr>
                                <w:b/>
                                <w:w w:val="95"/>
                                <w:sz w:val="24"/>
                              </w:rPr>
                              <w:t>21 Jan - 22 Feb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592F0C" id="Text Box 63" o:spid="_x0000_s1034" type="#_x0000_t202" style="position:absolute;margin-left:107.25pt;margin-top:18.5pt;width:421.65pt;height:14.8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" fillcolor="#ededed" stroked="f">
                <v:textbox inset="0,0,0,0">
                  <w:txbxContent>
                    <w:p w:rsidR="007141BD" w:rsidRDefault="00922B25" w:rsidP="0065350B">
                      <w:pPr>
                        <w:tabs>
                          <w:tab w:val="left" w:pos="5801"/>
                        </w:tabs>
                        <w:spacing w:before="3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Internal Medicine R</w:t>
                      </w:r>
                      <w:r w:rsidR="0065350B">
                        <w:rPr>
                          <w:b/>
                          <w:w w:val="95"/>
                          <w:sz w:val="24"/>
                        </w:rPr>
                        <w:t>otation: General</w:t>
                      </w:r>
                      <w:r w:rsidR="007141BD">
                        <w:rPr>
                          <w:b/>
                          <w:w w:val="90"/>
                          <w:sz w:val="24"/>
                        </w:rPr>
                        <w:tab/>
                      </w:r>
                      <w:r w:rsidR="00186734"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r w:rsidR="0065350B">
                        <w:rPr>
                          <w:b/>
                          <w:w w:val="90"/>
                          <w:sz w:val="24"/>
                        </w:rPr>
                        <w:t xml:space="preserve">     </w:t>
                      </w:r>
                      <w:r w:rsidR="0065350B">
                        <w:rPr>
                          <w:b/>
                          <w:w w:val="95"/>
                          <w:sz w:val="24"/>
                        </w:rPr>
                        <w:t>21 Jan - 22 Feb 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22B25" w:rsidRPr="0054384B">
        <w:rPr>
          <w:rFonts w:asciiTheme="majorHAnsi" w:hAnsiTheme="majorHAnsi" w:cstheme="majorBidi"/>
          <w:w w:val="95"/>
        </w:rPr>
        <w:t xml:space="preserve">                     </w:t>
      </w:r>
      <w:r w:rsidR="00922B25">
        <w:rPr>
          <w:rFonts w:asciiTheme="majorHAnsi" w:hAnsiTheme="majorHAnsi" w:cstheme="majorBidi"/>
          <w:w w:val="95"/>
        </w:rPr>
        <w:t xml:space="preserve">       </w:t>
      </w:r>
      <w:r w:rsidR="00922B25" w:rsidRPr="0054384B">
        <w:rPr>
          <w:rFonts w:asciiTheme="majorHAnsi" w:hAnsiTheme="majorHAnsi" w:cstheme="majorBidi"/>
          <w:w w:val="95"/>
        </w:rPr>
        <w:t xml:space="preserve"> Preceptor: Dr. </w:t>
      </w:r>
      <w:r w:rsidR="00922B25">
        <w:rPr>
          <w:rFonts w:asciiTheme="majorHAnsi" w:hAnsiTheme="majorHAnsi" w:cstheme="majorBidi"/>
          <w:w w:val="95"/>
        </w:rPr>
        <w:t>Aljawharah Alqoraishi</w:t>
      </w:r>
    </w:p>
    <w:p w:rsidR="007141BD" w:rsidRDefault="007141BD" w:rsidP="00614682">
      <w:pPr>
        <w:pStyle w:val="BodyText"/>
        <w:spacing w:before="99" w:line="276" w:lineRule="auto"/>
        <w:ind w:left="1460" w:right="5120" w:firstLine="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>
        <w:rPr>
          <w:rFonts w:asciiTheme="majorHAnsi" w:hAnsiTheme="majorHAnsi" w:cstheme="majorBidi"/>
          <w:w w:val="95"/>
        </w:rPr>
        <w:t xml:space="preserve">Saud University, </w:t>
      </w:r>
      <w:r w:rsidRPr="0054384B">
        <w:rPr>
          <w:rFonts w:asciiTheme="majorHAnsi" w:hAnsiTheme="majorHAnsi" w:cstheme="majorBidi"/>
          <w:w w:val="95"/>
        </w:rPr>
        <w:t>Riyadh, S</w:t>
      </w:r>
      <w:r>
        <w:rPr>
          <w:rFonts w:asciiTheme="majorHAnsi" w:hAnsiTheme="majorHAnsi" w:cstheme="majorBidi"/>
          <w:w w:val="95"/>
        </w:rPr>
        <w:t>A</w:t>
      </w:r>
    </w:p>
    <w:p w:rsidR="007141BD" w:rsidRPr="0056785E" w:rsidRDefault="0056785E" w:rsidP="00614682">
      <w:pPr>
        <w:pStyle w:val="BodyText"/>
        <w:spacing w:line="276" w:lineRule="auto"/>
        <w:ind w:left="1460" w:firstLine="0"/>
        <w:rPr>
          <w:rFonts w:asciiTheme="majorHAnsi" w:hAnsiTheme="majorHAnsi" w:cstheme="majorBidi"/>
          <w:w w:val="95"/>
        </w:rPr>
        <w:sectPr w:rsidR="007141BD" w:rsidRPr="0056785E">
          <w:type w:val="continuous"/>
          <w:pgSz w:w="12240" w:h="15840"/>
          <w:pgMar w:top="0" w:right="420" w:bottom="280" w:left="700" w:header="720" w:footer="720" w:gutter="0"/>
          <w:cols w:space="72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04F2977" wp14:editId="37F6A35B">
                <wp:simplePos x="0" y="0"/>
                <wp:positionH relativeFrom="margin">
                  <wp:posOffset>966470</wp:posOffset>
                </wp:positionH>
                <wp:positionV relativeFrom="paragraph">
                  <wp:posOffset>205105</wp:posOffset>
                </wp:positionV>
                <wp:extent cx="5309235" cy="187960"/>
                <wp:effectExtent l="0" t="0" r="5715" b="2540"/>
                <wp:wrapTopAndBottom/>
                <wp:docPr id="4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9235" cy="18796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1BD" w:rsidRDefault="007141BD" w:rsidP="0065350B">
                            <w:pPr>
                              <w:tabs>
                                <w:tab w:val="left" w:pos="5801"/>
                              </w:tabs>
                              <w:spacing w:before="3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 w:rsidRPr="00736568">
                              <w:rPr>
                                <w:b/>
                                <w:w w:val="95"/>
                                <w:sz w:val="24"/>
                              </w:rPr>
                              <w:t>Outpatient Pharmacy</w:t>
                            </w:r>
                            <w:r w:rsidR="0065350B">
                              <w:rPr>
                                <w:b/>
                                <w:w w:val="95"/>
                                <w:sz w:val="24"/>
                              </w:rPr>
                              <w:t xml:space="preserve"> Rotation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ab/>
                            </w:r>
                            <w:r w:rsidR="00186734"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 w:rsidR="0065350B"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   </w:t>
                            </w:r>
                            <w:r w:rsidR="0065350B">
                              <w:rPr>
                                <w:b/>
                                <w:w w:val="95"/>
                                <w:sz w:val="24"/>
                              </w:rPr>
                              <w:t>25 Feb - Apr 3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4F2977" id="Text Box 68" o:spid="_x0000_s1035" type="#_x0000_t202" style="position:absolute;left:0;text-align:left;margin-left:76.1pt;margin-top:16.15pt;width:418.05pt;height:14.8pt;z-index:-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" fillcolor="#ededed" stroked="f">
                <v:textbox inset="0,0,0,0">
                  <w:txbxContent>
                    <w:p w:rsidR="007141BD" w:rsidRDefault="007141BD" w:rsidP="0065350B">
                      <w:pPr>
                        <w:tabs>
                          <w:tab w:val="left" w:pos="5801"/>
                        </w:tabs>
                        <w:spacing w:before="3"/>
                        <w:ind w:right="-15"/>
                        <w:rPr>
                          <w:b/>
                          <w:sz w:val="24"/>
                        </w:rPr>
                      </w:pPr>
                      <w:r w:rsidRPr="00736568">
                        <w:rPr>
                          <w:b/>
                          <w:w w:val="95"/>
                          <w:sz w:val="24"/>
                        </w:rPr>
                        <w:t>Outpatient Pharmacy</w:t>
                      </w:r>
                      <w:r w:rsidR="0065350B">
                        <w:rPr>
                          <w:b/>
                          <w:w w:val="95"/>
                          <w:sz w:val="24"/>
                        </w:rPr>
                        <w:t xml:space="preserve"> Rotation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ab/>
                      </w:r>
                      <w:r w:rsidR="00186734"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r w:rsidR="0065350B"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 xml:space="preserve">    </w:t>
                      </w:r>
                      <w:r w:rsidR="0065350B">
                        <w:rPr>
                          <w:b/>
                          <w:w w:val="95"/>
                          <w:sz w:val="24"/>
                        </w:rPr>
                        <w:t>25 Feb - Apr 3 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141BD" w:rsidRPr="0054384B">
        <w:rPr>
          <w:rFonts w:asciiTheme="majorHAnsi" w:hAnsiTheme="majorHAnsi" w:cstheme="majorBidi"/>
          <w:w w:val="95"/>
        </w:rPr>
        <w:t xml:space="preserve">Preceptor: Dr. </w:t>
      </w:r>
      <w:r>
        <w:rPr>
          <w:rFonts w:asciiTheme="majorHAnsi" w:hAnsiTheme="majorHAnsi" w:cstheme="majorBidi"/>
          <w:w w:val="95"/>
        </w:rPr>
        <w:t>Ahmed Mayet</w:t>
      </w:r>
    </w:p>
    <w:p w:rsidR="007141BD" w:rsidRPr="0056785E" w:rsidRDefault="00614682" w:rsidP="00614682">
      <w:pPr>
        <w:pStyle w:val="BodyText"/>
        <w:spacing w:before="99" w:line="276" w:lineRule="auto"/>
        <w:ind w:left="1460" w:right="5120" w:firstLine="0"/>
        <w:rPr>
          <w:rFonts w:asciiTheme="majorHAnsi" w:hAnsiTheme="majorHAnsi" w:cstheme="majorBidi"/>
          <w:w w:val="95"/>
        </w:rPr>
      </w:pPr>
      <w:r>
        <w:rPr>
          <w:sz w:val="12"/>
        </w:rPr>
        <w:lastRenderedPageBreak/>
        <w:t xml:space="preserve"> </w:t>
      </w:r>
      <w:r w:rsidR="0056785E" w:rsidRPr="0054384B">
        <w:rPr>
          <w:rFonts w:asciiTheme="majorHAnsi" w:hAnsiTheme="majorHAnsi" w:cstheme="majorBidi"/>
          <w:w w:val="95"/>
        </w:rPr>
        <w:t xml:space="preserve">King </w:t>
      </w:r>
      <w:r w:rsidR="0056785E">
        <w:rPr>
          <w:rFonts w:asciiTheme="majorHAnsi" w:hAnsiTheme="majorHAnsi" w:cstheme="majorBidi"/>
          <w:w w:val="95"/>
        </w:rPr>
        <w:t xml:space="preserve">Saud University Medical City, </w:t>
      </w:r>
      <w:r w:rsidR="0056785E" w:rsidRPr="0054384B">
        <w:rPr>
          <w:rFonts w:asciiTheme="majorHAnsi" w:hAnsiTheme="majorHAnsi" w:cstheme="majorBidi"/>
          <w:w w:val="95"/>
        </w:rPr>
        <w:t>Riyadh, S</w:t>
      </w:r>
      <w:r w:rsidR="0056785E">
        <w:rPr>
          <w:rFonts w:asciiTheme="majorHAnsi" w:hAnsiTheme="majorHAnsi" w:cstheme="majorBidi"/>
          <w:w w:val="95"/>
        </w:rPr>
        <w:t>A</w:t>
      </w:r>
    </w:p>
    <w:p w:rsidR="007141BD" w:rsidRPr="0056785E" w:rsidRDefault="0056785E" w:rsidP="00614682">
      <w:pPr>
        <w:pStyle w:val="BodyText"/>
        <w:spacing w:line="276" w:lineRule="auto"/>
        <w:ind w:left="1460" w:firstLine="0"/>
        <w:rPr>
          <w:rFonts w:asciiTheme="majorHAnsi" w:hAnsiTheme="majorHAnsi" w:cstheme="majorBidi"/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71C4B60" wp14:editId="638445D7">
                <wp:simplePos x="0" y="0"/>
                <wp:positionH relativeFrom="page">
                  <wp:posOffset>1356995</wp:posOffset>
                </wp:positionH>
                <wp:positionV relativeFrom="paragraph">
                  <wp:posOffset>243205</wp:posOffset>
                </wp:positionV>
                <wp:extent cx="5360035" cy="177165"/>
                <wp:effectExtent l="0" t="4445" r="2540" b="0"/>
                <wp:wrapTopAndBottom/>
                <wp:docPr id="4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1771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1BD" w:rsidRDefault="007141BD" w:rsidP="00D3536D">
                            <w:pPr>
                              <w:tabs>
                                <w:tab w:val="left" w:pos="5760"/>
                              </w:tabs>
                              <w:spacing w:before="3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 xml:space="preserve">Medicine: </w:t>
                            </w:r>
                            <w:r w:rsidRPr="00736568">
                              <w:rPr>
                                <w:b/>
                                <w:w w:val="95"/>
                                <w:sz w:val="24"/>
                              </w:rPr>
                              <w:t>Infectious Diseases Rotation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                              </w:t>
                            </w:r>
                            <w:r w:rsidR="00186734"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 w:rsidRPr="00736568">
                              <w:rPr>
                                <w:b/>
                                <w:w w:val="95"/>
                                <w:sz w:val="24"/>
                              </w:rPr>
                              <w:t xml:space="preserve"> </w:t>
                            </w:r>
                            <w:r w:rsidR="00D3536D">
                              <w:rPr>
                                <w:b/>
                                <w:w w:val="95"/>
                                <w:sz w:val="24"/>
                              </w:rPr>
                              <w:t>6 Apr</w:t>
                            </w:r>
                            <w:r w:rsidR="0065350B">
                              <w:rPr>
                                <w:b/>
                                <w:w w:val="95"/>
                                <w:sz w:val="24"/>
                              </w:rPr>
                              <w:t xml:space="preserve"> </w:t>
                            </w:r>
                            <w:r w:rsidR="00186734">
                              <w:rPr>
                                <w:b/>
                                <w:w w:val="95"/>
                                <w:sz w:val="24"/>
                              </w:rPr>
                              <w:t xml:space="preserve">- </w:t>
                            </w:r>
                            <w:r w:rsidR="0065350B">
                              <w:rPr>
                                <w:b/>
                                <w:w w:val="95"/>
                                <w:sz w:val="24"/>
                              </w:rPr>
                              <w:t>4 May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1C4B60" id="Text Box 69" o:spid="_x0000_s1036" type="#_x0000_t202" style="position:absolute;left:0;text-align:left;margin-left:106.85pt;margin-top:19.15pt;width:422.05pt;height:13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" fillcolor="#ededed" stroked="f">
                <v:textbox inset="0,0,0,0">
                  <w:txbxContent>
                    <w:p w:rsidR="007141BD" w:rsidRDefault="007141BD" w:rsidP="00D3536D">
                      <w:pPr>
                        <w:tabs>
                          <w:tab w:val="left" w:pos="5760"/>
                        </w:tabs>
                        <w:spacing w:before="3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 xml:space="preserve">Medicine: </w:t>
                      </w:r>
                      <w:r w:rsidRPr="00736568">
                        <w:rPr>
                          <w:b/>
                          <w:w w:val="95"/>
                          <w:sz w:val="24"/>
                        </w:rPr>
                        <w:t>Infectious Diseases Rotation</w:t>
                      </w:r>
                      <w:r>
                        <w:rPr>
                          <w:b/>
                          <w:w w:val="90"/>
                          <w:sz w:val="24"/>
                        </w:rPr>
                        <w:t xml:space="preserve">                               </w:t>
                      </w:r>
                      <w:r w:rsidR="00186734"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r w:rsidRPr="00736568">
                        <w:rPr>
                          <w:b/>
                          <w:w w:val="95"/>
                          <w:sz w:val="24"/>
                        </w:rPr>
                        <w:t xml:space="preserve"> </w:t>
                      </w:r>
                      <w:r w:rsidR="00D3536D">
                        <w:rPr>
                          <w:b/>
                          <w:w w:val="95"/>
                          <w:sz w:val="24"/>
                        </w:rPr>
                        <w:t>6 Apr</w:t>
                      </w:r>
                      <w:r w:rsidR="0065350B">
                        <w:rPr>
                          <w:b/>
                          <w:w w:val="95"/>
                          <w:sz w:val="24"/>
                        </w:rPr>
                        <w:t xml:space="preserve"> </w:t>
                      </w:r>
                      <w:r w:rsidR="00186734">
                        <w:rPr>
                          <w:b/>
                          <w:w w:val="95"/>
                          <w:sz w:val="24"/>
                        </w:rPr>
                        <w:t xml:space="preserve">- </w:t>
                      </w:r>
                      <w:r w:rsidR="0065350B">
                        <w:rPr>
                          <w:b/>
                          <w:w w:val="95"/>
                          <w:sz w:val="24"/>
                        </w:rPr>
                        <w:t>4 May 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141BD" w:rsidRPr="0054384B">
        <w:rPr>
          <w:rFonts w:asciiTheme="majorHAnsi" w:hAnsiTheme="majorHAnsi" w:cstheme="majorBidi"/>
          <w:w w:val="95"/>
        </w:rPr>
        <w:t xml:space="preserve">Preceptor: Dr. </w:t>
      </w:r>
      <w:r w:rsidR="007141BD">
        <w:rPr>
          <w:rFonts w:asciiTheme="majorHAnsi" w:hAnsiTheme="majorHAnsi" w:cstheme="majorBidi"/>
          <w:w w:val="95"/>
        </w:rPr>
        <w:t>Marwah Saeed</w:t>
      </w:r>
    </w:p>
    <w:p w:rsidR="0056785E" w:rsidRDefault="007141BD" w:rsidP="00614682">
      <w:pPr>
        <w:pStyle w:val="BodyText"/>
        <w:spacing w:before="99"/>
        <w:ind w:left="1800" w:right="5120"/>
        <w:jc w:val="both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>
        <w:rPr>
          <w:rFonts w:asciiTheme="majorHAnsi" w:hAnsiTheme="majorHAnsi" w:cstheme="majorBidi"/>
          <w:w w:val="95"/>
        </w:rPr>
        <w:t xml:space="preserve">Saud University Medical City, </w:t>
      </w:r>
      <w:r w:rsidR="0056785E">
        <w:rPr>
          <w:rFonts w:asciiTheme="majorHAnsi" w:hAnsiTheme="majorHAnsi" w:cstheme="majorBidi"/>
          <w:w w:val="95"/>
        </w:rPr>
        <w:t>Riyadh, SA</w:t>
      </w:r>
    </w:p>
    <w:p w:rsidR="00614682" w:rsidRPr="0056785E" w:rsidRDefault="0056785E" w:rsidP="00614682">
      <w:pPr>
        <w:pStyle w:val="BodyText"/>
        <w:spacing w:before="99"/>
        <w:ind w:left="1800" w:right="5120"/>
        <w:jc w:val="both"/>
        <w:rPr>
          <w:rFonts w:asciiTheme="majorHAnsi" w:hAnsiTheme="majorHAnsi" w:cstheme="majorBidi"/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7FAD04F" wp14:editId="4C163C44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275580" cy="186690"/>
                <wp:effectExtent l="0" t="0" r="1270" b="3810"/>
                <wp:wrapTopAndBottom/>
                <wp:docPr id="4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5580" cy="18669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1BD" w:rsidRPr="00736568" w:rsidRDefault="00186734" w:rsidP="00186734">
                            <w:pPr>
                              <w:tabs>
                                <w:tab w:val="left" w:pos="5760"/>
                              </w:tabs>
                              <w:spacing w:before="3"/>
                              <w:rPr>
                                <w:b/>
                                <w:w w:val="95"/>
                                <w:sz w:val="24"/>
                              </w:rPr>
                            </w:pPr>
                            <w:r w:rsidRPr="00186734">
                              <w:rPr>
                                <w:b/>
                                <w:w w:val="95"/>
                                <w:sz w:val="24"/>
                              </w:rPr>
                              <w:t>IV Sterile Preparation Rotation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    </w:t>
                            </w:r>
                            <w:r w:rsidR="007141BD" w:rsidRPr="00186734">
                              <w:rPr>
                                <w:b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 xml:space="preserve">                                    </w:t>
                            </w:r>
                            <w:r w:rsidR="007141BD" w:rsidRPr="00186734">
                              <w:rPr>
                                <w:b/>
                                <w:w w:val="95"/>
                                <w:sz w:val="24"/>
                              </w:rPr>
                              <w:t xml:space="preserve">   </w:t>
                            </w:r>
                            <w:r w:rsidRPr="00186734">
                              <w:rPr>
                                <w:b/>
                                <w:w w:val="95"/>
                                <w:sz w:val="24"/>
                              </w:rPr>
                              <w:t>7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 xml:space="preserve"> May-</w:t>
                            </w:r>
                            <w:r w:rsidRPr="00186734">
                              <w:rPr>
                                <w:b/>
                                <w:w w:val="95"/>
                                <w:sz w:val="24"/>
                              </w:rPr>
                              <w:t xml:space="preserve"> 8 June,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FAD04F" id="Text Box 65" o:spid="_x0000_s1037" type="#_x0000_t202" style="position:absolute;left:0;text-align:left;margin-left:0;margin-top:23.8pt;width:415.4pt;height:14.7pt;z-index:-2516623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" fillcolor="#ededed" stroked="f">
                <v:textbox inset="0,0,0,0">
                  <w:txbxContent>
                    <w:p w:rsidR="007141BD" w:rsidRPr="00736568" w:rsidRDefault="00186734" w:rsidP="00186734">
                      <w:pPr>
                        <w:tabs>
                          <w:tab w:val="left" w:pos="5760"/>
                        </w:tabs>
                        <w:spacing w:before="3"/>
                        <w:rPr>
                          <w:b/>
                          <w:w w:val="95"/>
                          <w:sz w:val="24"/>
                        </w:rPr>
                      </w:pPr>
                      <w:r w:rsidRPr="00186734">
                        <w:rPr>
                          <w:b/>
                          <w:w w:val="95"/>
                          <w:sz w:val="24"/>
                        </w:rPr>
                        <w:t>IV Sterile Preparation Rotation</w:t>
                      </w:r>
                      <w:r>
                        <w:rPr>
                          <w:b/>
                          <w:w w:val="90"/>
                          <w:sz w:val="24"/>
                        </w:rPr>
                        <w:t xml:space="preserve">     </w:t>
                      </w:r>
                      <w:r w:rsidR="007141BD" w:rsidRPr="00186734">
                        <w:rPr>
                          <w:b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 xml:space="preserve">                                    </w:t>
                      </w:r>
                      <w:r w:rsidR="007141BD" w:rsidRPr="00186734">
                        <w:rPr>
                          <w:b/>
                          <w:w w:val="95"/>
                          <w:sz w:val="24"/>
                        </w:rPr>
                        <w:t xml:space="preserve">   </w:t>
                      </w:r>
                      <w:r w:rsidRPr="00186734">
                        <w:rPr>
                          <w:b/>
                          <w:w w:val="95"/>
                          <w:sz w:val="24"/>
                        </w:rPr>
                        <w:t>7</w:t>
                      </w:r>
                      <w:r>
                        <w:rPr>
                          <w:b/>
                          <w:w w:val="95"/>
                          <w:sz w:val="24"/>
                        </w:rPr>
                        <w:t xml:space="preserve"> May-</w:t>
                      </w:r>
                      <w:r w:rsidRPr="00186734">
                        <w:rPr>
                          <w:b/>
                          <w:w w:val="95"/>
                          <w:sz w:val="24"/>
                        </w:rPr>
                        <w:t xml:space="preserve"> 8 June, 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141BD" w:rsidRPr="00736568">
        <w:rPr>
          <w:rFonts w:asciiTheme="majorHAnsi" w:hAnsiTheme="majorHAnsi" w:cstheme="majorBidi"/>
          <w:w w:val="95"/>
        </w:rPr>
        <w:t>Preceptor: Dr. Leen Ghonem</w:t>
      </w:r>
    </w:p>
    <w:p w:rsidR="007141BD" w:rsidRPr="00736568" w:rsidRDefault="00614682" w:rsidP="00614682">
      <w:pPr>
        <w:pStyle w:val="BodyText"/>
        <w:spacing w:before="67" w:line="276" w:lineRule="auto"/>
        <w:ind w:left="1460" w:right="5120" w:firstLine="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>
        <w:rPr>
          <w:rFonts w:asciiTheme="majorHAnsi" w:hAnsiTheme="majorHAnsi" w:cstheme="majorBidi"/>
          <w:w w:val="95"/>
        </w:rPr>
        <w:t>Saud University Medical City,</w:t>
      </w:r>
      <w:r w:rsidR="007141BD" w:rsidRPr="00736568">
        <w:rPr>
          <w:rFonts w:asciiTheme="majorHAnsi" w:hAnsiTheme="majorHAnsi" w:cstheme="majorBidi"/>
          <w:w w:val="95"/>
        </w:rPr>
        <w:t xml:space="preserve"> Riyadh,</w:t>
      </w:r>
      <w:r w:rsidR="00186734">
        <w:rPr>
          <w:rFonts w:asciiTheme="majorHAnsi" w:hAnsiTheme="majorHAnsi" w:cstheme="majorBidi"/>
          <w:w w:val="95"/>
        </w:rPr>
        <w:t xml:space="preserve"> </w:t>
      </w:r>
      <w:r w:rsidR="007141BD" w:rsidRPr="00736568">
        <w:rPr>
          <w:rFonts w:asciiTheme="majorHAnsi" w:hAnsiTheme="majorHAnsi" w:cstheme="majorBidi"/>
          <w:w w:val="95"/>
        </w:rPr>
        <w:t>SA</w:t>
      </w:r>
    </w:p>
    <w:p w:rsidR="007141BD" w:rsidRPr="0056785E" w:rsidRDefault="0056785E" w:rsidP="00614682">
      <w:pPr>
        <w:pStyle w:val="BodyText"/>
        <w:spacing w:line="276" w:lineRule="auto"/>
        <w:ind w:left="1460" w:firstLine="0"/>
        <w:rPr>
          <w:rFonts w:asciiTheme="majorHAnsi" w:hAnsiTheme="majorHAnsi" w:cstheme="majorBidi"/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1A60964" wp14:editId="49C3103A">
                <wp:simplePos x="0" y="0"/>
                <wp:positionH relativeFrom="page">
                  <wp:posOffset>1371600</wp:posOffset>
                </wp:positionH>
                <wp:positionV relativeFrom="paragraph">
                  <wp:posOffset>233680</wp:posOffset>
                </wp:positionV>
                <wp:extent cx="5309235" cy="187960"/>
                <wp:effectExtent l="0" t="3810" r="0" b="0"/>
                <wp:wrapTopAndBottom/>
                <wp:docPr id="4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9235" cy="18796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1BD" w:rsidRDefault="007141BD" w:rsidP="006A031B">
                            <w:pPr>
                              <w:tabs>
                                <w:tab w:val="left" w:pos="5801"/>
                              </w:tabs>
                              <w:spacing w:before="3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 w:rsidRPr="00924B64">
                              <w:rPr>
                                <w:b/>
                                <w:w w:val="90"/>
                                <w:sz w:val="24"/>
                              </w:rPr>
                              <w:t>Administration Rotation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ab/>
                            </w:r>
                            <w:r w:rsidR="006A031B">
                              <w:rPr>
                                <w:b/>
                                <w:w w:val="95"/>
                                <w:sz w:val="24"/>
                              </w:rPr>
                              <w:t xml:space="preserve"> </w:t>
                            </w:r>
                            <w:r w:rsidRPr="006A031B">
                              <w:rPr>
                                <w:b/>
                                <w:w w:val="95"/>
                                <w:sz w:val="24"/>
                              </w:rPr>
                              <w:t xml:space="preserve">  </w:t>
                            </w:r>
                            <w:r w:rsidR="006A031B" w:rsidRPr="006A031B">
                              <w:rPr>
                                <w:b/>
                                <w:w w:val="95"/>
                                <w:sz w:val="24"/>
                              </w:rPr>
                              <w:t>24</w:t>
                            </w:r>
                            <w:r w:rsidR="006A031B">
                              <w:rPr>
                                <w:b/>
                                <w:w w:val="95"/>
                                <w:sz w:val="24"/>
                              </w:rPr>
                              <w:t xml:space="preserve"> June- </w:t>
                            </w:r>
                            <w:r w:rsidR="006A031B" w:rsidRPr="006A031B">
                              <w:rPr>
                                <w:b/>
                                <w:w w:val="95"/>
                                <w:sz w:val="24"/>
                              </w:rPr>
                              <w:t>26 July</w:t>
                            </w:r>
                            <w:r w:rsidR="006A031B">
                              <w:rPr>
                                <w:b/>
                                <w:w w:val="95"/>
                                <w:sz w:val="24"/>
                              </w:rPr>
                              <w:t xml:space="preserve"> 2018</w:t>
                            </w:r>
                            <w:r w:rsidR="006A031B" w:rsidRPr="006A031B">
                              <w:rPr>
                                <w:b/>
                                <w:w w:val="95"/>
                                <w:sz w:val="24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A60964" id="Text Box 66" o:spid="_x0000_s1038" type="#_x0000_t202" style="position:absolute;left:0;text-align:left;margin-left:108pt;margin-top:18.4pt;width:418.05pt;height:14.8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" fillcolor="#ededed" stroked="f">
                <v:textbox inset="0,0,0,0">
                  <w:txbxContent>
                    <w:p w:rsidR="007141BD" w:rsidRDefault="007141BD" w:rsidP="006A031B">
                      <w:pPr>
                        <w:tabs>
                          <w:tab w:val="left" w:pos="5801"/>
                        </w:tabs>
                        <w:spacing w:before="3"/>
                        <w:ind w:right="-15"/>
                        <w:rPr>
                          <w:b/>
                          <w:sz w:val="24"/>
                        </w:rPr>
                      </w:pPr>
                      <w:r w:rsidRPr="00924B64">
                        <w:rPr>
                          <w:b/>
                          <w:w w:val="90"/>
                          <w:sz w:val="24"/>
                        </w:rPr>
                        <w:t>Administration Rotation</w:t>
                      </w:r>
                      <w:r>
                        <w:rPr>
                          <w:b/>
                          <w:w w:val="90"/>
                          <w:sz w:val="24"/>
                        </w:rPr>
                        <w:tab/>
                      </w:r>
                      <w:r w:rsidR="006A031B">
                        <w:rPr>
                          <w:b/>
                          <w:w w:val="95"/>
                          <w:sz w:val="24"/>
                        </w:rPr>
                        <w:t xml:space="preserve"> </w:t>
                      </w:r>
                      <w:r w:rsidRPr="006A031B">
                        <w:rPr>
                          <w:b/>
                          <w:w w:val="95"/>
                          <w:sz w:val="24"/>
                        </w:rPr>
                        <w:t xml:space="preserve">  </w:t>
                      </w:r>
                      <w:r w:rsidR="006A031B" w:rsidRPr="006A031B">
                        <w:rPr>
                          <w:b/>
                          <w:w w:val="95"/>
                          <w:sz w:val="24"/>
                        </w:rPr>
                        <w:t>24</w:t>
                      </w:r>
                      <w:r w:rsidR="006A031B">
                        <w:rPr>
                          <w:b/>
                          <w:w w:val="95"/>
                          <w:sz w:val="24"/>
                        </w:rPr>
                        <w:t xml:space="preserve"> June- </w:t>
                      </w:r>
                      <w:r w:rsidR="006A031B" w:rsidRPr="006A031B">
                        <w:rPr>
                          <w:b/>
                          <w:w w:val="95"/>
                          <w:sz w:val="24"/>
                        </w:rPr>
                        <w:t>26 July</w:t>
                      </w:r>
                      <w:r w:rsidR="006A031B">
                        <w:rPr>
                          <w:b/>
                          <w:w w:val="95"/>
                          <w:sz w:val="24"/>
                        </w:rPr>
                        <w:t xml:space="preserve"> 2018</w:t>
                      </w:r>
                      <w:r w:rsidR="006A031B" w:rsidRPr="006A031B">
                        <w:rPr>
                          <w:b/>
                          <w:w w:val="95"/>
                          <w:sz w:val="24"/>
                        </w:rPr>
                        <w:t xml:space="preserve"> 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141BD" w:rsidRPr="00736568">
        <w:rPr>
          <w:rFonts w:asciiTheme="majorHAnsi" w:hAnsiTheme="majorHAnsi" w:cstheme="majorBidi"/>
          <w:w w:val="95"/>
        </w:rPr>
        <w:t xml:space="preserve">Preceptor: </w:t>
      </w:r>
      <w:r w:rsidR="00614682">
        <w:rPr>
          <w:rFonts w:asciiTheme="majorHAnsi" w:hAnsiTheme="majorHAnsi" w:cstheme="majorBidi"/>
          <w:w w:val="95"/>
        </w:rPr>
        <w:t>Ph. Sahar Almogyed</w:t>
      </w:r>
    </w:p>
    <w:p w:rsidR="00614682" w:rsidRDefault="007141BD" w:rsidP="00614682">
      <w:pPr>
        <w:pStyle w:val="BodyText"/>
        <w:spacing w:before="99"/>
        <w:ind w:left="1460" w:right="5120" w:firstLine="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 w:rsidR="00614682">
        <w:rPr>
          <w:rFonts w:asciiTheme="majorHAnsi" w:hAnsiTheme="majorHAnsi" w:cstheme="majorBidi"/>
          <w:w w:val="95"/>
        </w:rPr>
        <w:t>Saud University Medical City, Riyadh, SA</w:t>
      </w:r>
    </w:p>
    <w:p w:rsidR="007141BD" w:rsidRDefault="007141BD" w:rsidP="00614682">
      <w:pPr>
        <w:pStyle w:val="BodyText"/>
        <w:spacing w:before="99"/>
        <w:ind w:left="1460" w:right="5120" w:firstLine="0"/>
        <w:rPr>
          <w:rFonts w:asciiTheme="majorHAnsi" w:hAnsiTheme="majorHAnsi" w:cstheme="majorBidi"/>
          <w:w w:val="95"/>
        </w:rPr>
      </w:pPr>
      <w:r>
        <w:rPr>
          <w:rFonts w:asciiTheme="majorHAnsi" w:hAnsiTheme="majorHAnsi" w:cstheme="majorBidi"/>
          <w:w w:val="95"/>
        </w:rPr>
        <w:lastRenderedPageBreak/>
        <w:t xml:space="preserve">Preceptor: </w:t>
      </w:r>
      <w:r w:rsidR="00967308">
        <w:rPr>
          <w:rFonts w:asciiTheme="majorHAnsi" w:hAnsiTheme="majorHAnsi" w:cstheme="majorBidi"/>
          <w:w w:val="95"/>
        </w:rPr>
        <w:t xml:space="preserve">Dr. </w:t>
      </w:r>
      <w:r w:rsidR="00186734">
        <w:rPr>
          <w:rFonts w:asciiTheme="majorHAnsi" w:hAnsiTheme="majorHAnsi" w:cstheme="majorBidi"/>
          <w:w w:val="95"/>
        </w:rPr>
        <w:t xml:space="preserve">Abdullah Alhammad </w:t>
      </w:r>
    </w:p>
    <w:p w:rsidR="007141BD" w:rsidRDefault="00394286" w:rsidP="007141BD">
      <w:pPr>
        <w:pStyle w:val="BodyText"/>
        <w:spacing w:before="99" w:line="324" w:lineRule="auto"/>
        <w:ind w:left="0" w:right="5120" w:firstLine="0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775F7E6" wp14:editId="43B4087F">
                <wp:simplePos x="0" y="0"/>
                <wp:positionH relativeFrom="page">
                  <wp:posOffset>1371600</wp:posOffset>
                </wp:positionH>
                <wp:positionV relativeFrom="paragraph">
                  <wp:posOffset>108585</wp:posOffset>
                </wp:positionV>
                <wp:extent cx="5312410" cy="186690"/>
                <wp:effectExtent l="0" t="1905" r="2540" b="1905"/>
                <wp:wrapTopAndBottom/>
                <wp:docPr id="4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2410" cy="18669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1BD" w:rsidRPr="00B40B92" w:rsidRDefault="00186734" w:rsidP="006A031B">
                            <w:pPr>
                              <w:tabs>
                                <w:tab w:val="left" w:pos="5760"/>
                              </w:tabs>
                              <w:spacing w:before="3"/>
                              <w:ind w:right="-15"/>
                              <w:rPr>
                                <w:b/>
                                <w:w w:val="95"/>
                                <w:sz w:val="24"/>
                              </w:rPr>
                            </w:pPr>
                            <w:r w:rsidRPr="006A031B">
                              <w:rPr>
                                <w:b/>
                                <w:w w:val="90"/>
                                <w:sz w:val="24"/>
                              </w:rPr>
                              <w:t>Medication Safety/Automation Rotation</w:t>
                            </w:r>
                            <w:r w:rsidR="006A031B">
                              <w:rPr>
                                <w:b/>
                                <w:w w:val="90"/>
                                <w:sz w:val="24"/>
                              </w:rPr>
                              <w:t xml:space="preserve">                              </w:t>
                            </w:r>
                            <w:r w:rsidR="007141BD">
                              <w:rPr>
                                <w:b/>
                                <w:w w:val="90"/>
                                <w:sz w:val="24"/>
                              </w:rPr>
                              <w:t xml:space="preserve">   </w:t>
                            </w:r>
                            <w:r w:rsidR="006A031B" w:rsidRPr="006A031B">
                              <w:rPr>
                                <w:b/>
                                <w:w w:val="95"/>
                                <w:sz w:val="24"/>
                              </w:rPr>
                              <w:t>29</w:t>
                            </w:r>
                            <w:r w:rsidR="006A031B">
                              <w:rPr>
                                <w:b/>
                                <w:w w:val="95"/>
                                <w:sz w:val="24"/>
                              </w:rPr>
                              <w:t xml:space="preserve"> </w:t>
                            </w:r>
                            <w:r w:rsidR="006A031B" w:rsidRPr="006A031B">
                              <w:rPr>
                                <w:b/>
                                <w:w w:val="95"/>
                                <w:sz w:val="24"/>
                              </w:rPr>
                              <w:t xml:space="preserve">July </w:t>
                            </w:r>
                            <w:r w:rsidR="006A031B">
                              <w:rPr>
                                <w:b/>
                                <w:w w:val="95"/>
                                <w:sz w:val="24"/>
                              </w:rPr>
                              <w:t xml:space="preserve">- 13 </w:t>
                            </w:r>
                            <w:r w:rsidR="006A031B" w:rsidRPr="006A031B">
                              <w:rPr>
                                <w:b/>
                                <w:w w:val="95"/>
                                <w:sz w:val="24"/>
                              </w:rPr>
                              <w:t>Sept</w:t>
                            </w:r>
                            <w:r w:rsidR="006A031B">
                              <w:rPr>
                                <w:b/>
                                <w:w w:val="95"/>
                                <w:sz w:val="24"/>
                              </w:rPr>
                              <w:t xml:space="preserve"> </w:t>
                            </w:r>
                            <w:r w:rsidR="006A031B" w:rsidRPr="006A031B">
                              <w:rPr>
                                <w:b/>
                                <w:w w:val="95"/>
                                <w:sz w:val="24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75F7E6" id="Text Box 67" o:spid="_x0000_s1039" type="#_x0000_t202" style="position:absolute;margin-left:108pt;margin-top:8.55pt;width:418.3pt;height:14.7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" fillcolor="#ededed" stroked="f">
                <v:textbox inset="0,0,0,0">
                  <w:txbxContent>
                    <w:p w:rsidR="007141BD" w:rsidRPr="00B40B92" w:rsidRDefault="00186734" w:rsidP="006A031B">
                      <w:pPr>
                        <w:tabs>
                          <w:tab w:val="left" w:pos="5760"/>
                        </w:tabs>
                        <w:spacing w:before="3"/>
                        <w:ind w:right="-15"/>
                        <w:rPr>
                          <w:b/>
                          <w:w w:val="95"/>
                          <w:sz w:val="24"/>
                        </w:rPr>
                      </w:pPr>
                      <w:r w:rsidRPr="006A031B">
                        <w:rPr>
                          <w:b/>
                          <w:w w:val="90"/>
                          <w:sz w:val="24"/>
                        </w:rPr>
                        <w:t>Medication Safety/Automation Rotation</w:t>
                      </w:r>
                      <w:r w:rsidR="006A031B">
                        <w:rPr>
                          <w:b/>
                          <w:w w:val="90"/>
                          <w:sz w:val="24"/>
                        </w:rPr>
                        <w:t xml:space="preserve">                              </w:t>
                      </w:r>
                      <w:r w:rsidR="007141BD">
                        <w:rPr>
                          <w:b/>
                          <w:w w:val="90"/>
                          <w:sz w:val="24"/>
                        </w:rPr>
                        <w:t xml:space="preserve">   </w:t>
                      </w:r>
                      <w:r w:rsidR="006A031B" w:rsidRPr="006A031B">
                        <w:rPr>
                          <w:b/>
                          <w:w w:val="95"/>
                          <w:sz w:val="24"/>
                        </w:rPr>
                        <w:t>29</w:t>
                      </w:r>
                      <w:r w:rsidR="006A031B">
                        <w:rPr>
                          <w:b/>
                          <w:w w:val="95"/>
                          <w:sz w:val="24"/>
                        </w:rPr>
                        <w:t xml:space="preserve"> </w:t>
                      </w:r>
                      <w:r w:rsidR="006A031B" w:rsidRPr="006A031B">
                        <w:rPr>
                          <w:b/>
                          <w:w w:val="95"/>
                          <w:sz w:val="24"/>
                        </w:rPr>
                        <w:t xml:space="preserve">July </w:t>
                      </w:r>
                      <w:r w:rsidR="006A031B">
                        <w:rPr>
                          <w:b/>
                          <w:w w:val="95"/>
                          <w:sz w:val="24"/>
                        </w:rPr>
                        <w:t xml:space="preserve">- 13 </w:t>
                      </w:r>
                      <w:r w:rsidR="006A031B" w:rsidRPr="006A031B">
                        <w:rPr>
                          <w:b/>
                          <w:w w:val="95"/>
                          <w:sz w:val="24"/>
                        </w:rPr>
                        <w:t>Sept</w:t>
                      </w:r>
                      <w:r w:rsidR="006A031B">
                        <w:rPr>
                          <w:b/>
                          <w:w w:val="95"/>
                          <w:sz w:val="24"/>
                        </w:rPr>
                        <w:t xml:space="preserve"> </w:t>
                      </w:r>
                      <w:r w:rsidR="006A031B" w:rsidRPr="006A031B">
                        <w:rPr>
                          <w:b/>
                          <w:w w:val="95"/>
                          <w:sz w:val="24"/>
                        </w:rPr>
                        <w:t>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141BD" w:rsidRDefault="007141BD" w:rsidP="00614682">
      <w:pPr>
        <w:pStyle w:val="BodyText"/>
        <w:spacing w:before="99" w:line="276" w:lineRule="auto"/>
        <w:ind w:left="1460" w:right="5120" w:firstLine="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>
        <w:rPr>
          <w:rFonts w:asciiTheme="majorHAnsi" w:hAnsiTheme="majorHAnsi" w:cstheme="majorBidi"/>
          <w:w w:val="95"/>
        </w:rPr>
        <w:t xml:space="preserve">Saud University Medical City, </w:t>
      </w:r>
      <w:r w:rsidRPr="0054384B">
        <w:rPr>
          <w:rFonts w:asciiTheme="majorHAnsi" w:hAnsiTheme="majorHAnsi" w:cstheme="majorBidi"/>
          <w:w w:val="95"/>
        </w:rPr>
        <w:t>Riyadh, S</w:t>
      </w:r>
      <w:r>
        <w:rPr>
          <w:rFonts w:asciiTheme="majorHAnsi" w:hAnsiTheme="majorHAnsi" w:cstheme="majorBidi"/>
          <w:w w:val="95"/>
        </w:rPr>
        <w:t>A</w:t>
      </w:r>
    </w:p>
    <w:p w:rsidR="007141BD" w:rsidRPr="00614682" w:rsidRDefault="00614682" w:rsidP="00614682">
      <w:pPr>
        <w:pStyle w:val="BodyText"/>
        <w:spacing w:line="276" w:lineRule="auto"/>
        <w:ind w:left="1460" w:right="6428" w:firstLine="0"/>
        <w:rPr>
          <w:rFonts w:asciiTheme="majorHAnsi" w:hAnsiTheme="majorHAnsi" w:cstheme="majorBidi"/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B3EE6A" wp14:editId="01CE2E3B">
                <wp:simplePos x="0" y="0"/>
                <wp:positionH relativeFrom="page">
                  <wp:posOffset>1352550</wp:posOffset>
                </wp:positionH>
                <wp:positionV relativeFrom="paragraph">
                  <wp:posOffset>247015</wp:posOffset>
                </wp:positionV>
                <wp:extent cx="5275580" cy="186690"/>
                <wp:effectExtent l="0" t="0" r="1270" b="0"/>
                <wp:wrapTopAndBottom/>
                <wp:docPr id="3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5580" cy="18669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1BD" w:rsidRPr="00736568" w:rsidRDefault="006A031B" w:rsidP="00967308">
                            <w:pPr>
                              <w:tabs>
                                <w:tab w:val="left" w:pos="5760"/>
                              </w:tabs>
                              <w:spacing w:before="3"/>
                              <w:rPr>
                                <w:b/>
                                <w:w w:val="95"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Ambulatory Care Rotation </w:t>
                            </w:r>
                            <w:r w:rsidR="00A93823">
                              <w:rPr>
                                <w:b/>
                                <w:w w:val="90"/>
                                <w:sz w:val="24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 xml:space="preserve">        1 Oct </w:t>
                            </w:r>
                            <w:r w:rsidR="00967308">
                              <w:rPr>
                                <w:b/>
                                <w:w w:val="95"/>
                                <w:sz w:val="24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1 Nov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B3EE6A" id="Text Box 70" o:spid="_x0000_s1040" type="#_x0000_t202" style="position:absolute;left:0;text-align:left;margin-left:106.5pt;margin-top:19.45pt;width:415.4pt;height:14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" fillcolor="#ededed" stroked="f">
                <v:textbox inset="0,0,0,0">
                  <w:txbxContent>
                    <w:p w:rsidR="007141BD" w:rsidRPr="00736568" w:rsidRDefault="006A031B" w:rsidP="00967308">
                      <w:pPr>
                        <w:tabs>
                          <w:tab w:val="left" w:pos="5760"/>
                        </w:tabs>
                        <w:spacing w:before="3"/>
                        <w:rPr>
                          <w:b/>
                          <w:w w:val="95"/>
                          <w:sz w:val="24"/>
                        </w:rPr>
                      </w:pPr>
                      <w:r>
                        <w:rPr>
                          <w:b/>
                          <w:w w:val="90"/>
                          <w:sz w:val="24"/>
                        </w:rPr>
                        <w:t xml:space="preserve">Ambulatory Care Rotation </w:t>
                      </w:r>
                      <w:r w:rsidR="00A93823">
                        <w:rPr>
                          <w:b/>
                          <w:w w:val="90"/>
                          <w:sz w:val="24"/>
                        </w:rPr>
                        <w:t xml:space="preserve">                                                  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 xml:space="preserve">        1 Oct </w:t>
                      </w:r>
                      <w:r w:rsidR="00967308">
                        <w:rPr>
                          <w:b/>
                          <w:w w:val="95"/>
                          <w:sz w:val="24"/>
                        </w:rPr>
                        <w:t xml:space="preserve">-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1 Nov 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141BD">
        <w:rPr>
          <w:rFonts w:asciiTheme="majorHAnsi" w:hAnsiTheme="majorHAnsi" w:cstheme="majorBidi"/>
          <w:w w:val="95"/>
        </w:rPr>
        <w:t>Preceptor: Ph. Affra Al-Safadi</w:t>
      </w:r>
      <w:r w:rsidR="006A031B">
        <w:rPr>
          <w:rFonts w:asciiTheme="majorHAnsi" w:hAnsiTheme="majorHAnsi" w:cstheme="majorBidi"/>
          <w:w w:val="95"/>
        </w:rPr>
        <w:t xml:space="preserve">           </w:t>
      </w:r>
    </w:p>
    <w:p w:rsidR="00967308" w:rsidRDefault="00967308" w:rsidP="00614682">
      <w:pPr>
        <w:pStyle w:val="BodyText"/>
        <w:spacing w:before="99" w:line="276" w:lineRule="auto"/>
        <w:ind w:left="1460" w:right="5120" w:firstLine="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>
        <w:rPr>
          <w:rFonts w:asciiTheme="majorHAnsi" w:hAnsiTheme="majorHAnsi" w:cstheme="majorBidi"/>
          <w:w w:val="95"/>
        </w:rPr>
        <w:t xml:space="preserve">Saud University Medical City, </w:t>
      </w:r>
      <w:r w:rsidRPr="0054384B">
        <w:rPr>
          <w:rFonts w:asciiTheme="majorHAnsi" w:hAnsiTheme="majorHAnsi" w:cstheme="majorBidi"/>
          <w:w w:val="95"/>
        </w:rPr>
        <w:t>Riyadh, S</w:t>
      </w:r>
      <w:r>
        <w:rPr>
          <w:rFonts w:asciiTheme="majorHAnsi" w:hAnsiTheme="majorHAnsi" w:cstheme="majorBidi"/>
          <w:w w:val="95"/>
        </w:rPr>
        <w:t>A</w:t>
      </w:r>
    </w:p>
    <w:p w:rsidR="007141BD" w:rsidRDefault="007141BD" w:rsidP="00614682">
      <w:pPr>
        <w:pStyle w:val="BodyText"/>
        <w:spacing w:line="276" w:lineRule="auto"/>
        <w:ind w:left="1460" w:firstLine="0"/>
        <w:rPr>
          <w:rFonts w:asciiTheme="majorHAnsi" w:hAnsiTheme="majorHAnsi" w:cstheme="majorBidi"/>
          <w:w w:val="95"/>
        </w:rPr>
      </w:pPr>
      <w:r w:rsidRPr="00736568">
        <w:rPr>
          <w:rFonts w:asciiTheme="majorHAnsi" w:hAnsiTheme="majorHAnsi" w:cstheme="majorBidi"/>
          <w:w w:val="95"/>
        </w:rPr>
        <w:t xml:space="preserve">Preceptor: Dr. </w:t>
      </w:r>
      <w:r w:rsidR="00967308">
        <w:rPr>
          <w:rFonts w:asciiTheme="majorHAnsi" w:hAnsiTheme="majorHAnsi" w:cstheme="majorBidi"/>
          <w:w w:val="95"/>
        </w:rPr>
        <w:t>Ibrahim Sales</w:t>
      </w:r>
    </w:p>
    <w:p w:rsidR="007141BD" w:rsidRDefault="00394286" w:rsidP="00967308">
      <w:pPr>
        <w:tabs>
          <w:tab w:val="left" w:pos="7221"/>
        </w:tabs>
        <w:spacing w:before="16"/>
        <w:ind w:left="1460"/>
        <w:rPr>
          <w:b/>
          <w:sz w:val="24"/>
        </w:rPr>
      </w:pPr>
      <w:r w:rsidRPr="00512C0D">
        <w:rPr>
          <w:b/>
          <w:noProof/>
          <w:w w:val="95"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8255</wp:posOffset>
                </wp:positionV>
                <wp:extent cx="5400675" cy="187325"/>
                <wp:effectExtent l="0" t="0" r="0" b="0"/>
                <wp:wrapNone/>
                <wp:docPr id="3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18732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F8CBFA" id="Rectangle 71" o:spid="_x0000_s1026" style="position:absolute;margin-left:108pt;margin-top:.65pt;width:425.25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" fillcolor="#ededed" stroked="f">
                <w10:wrap anchorx="page"/>
              </v:rect>
            </w:pict>
          </mc:Fallback>
        </mc:AlternateContent>
      </w:r>
      <w:r w:rsidR="00967308">
        <w:rPr>
          <w:b/>
          <w:w w:val="95"/>
          <w:sz w:val="24"/>
        </w:rPr>
        <w:t xml:space="preserve">Surgical ICU Rotation </w:t>
      </w:r>
      <w:r w:rsidR="007141BD">
        <w:rPr>
          <w:b/>
          <w:w w:val="90"/>
          <w:sz w:val="24"/>
        </w:rPr>
        <w:tab/>
      </w:r>
      <w:r w:rsidR="00967308">
        <w:rPr>
          <w:b/>
          <w:w w:val="90"/>
          <w:sz w:val="24"/>
        </w:rPr>
        <w:t xml:space="preserve">         </w:t>
      </w:r>
      <w:r w:rsidR="00967308">
        <w:rPr>
          <w:b/>
          <w:w w:val="95"/>
          <w:sz w:val="24"/>
        </w:rPr>
        <w:t xml:space="preserve">4 Nov - 6 Dec 2018 </w:t>
      </w:r>
    </w:p>
    <w:p w:rsidR="00967308" w:rsidRDefault="00967308" w:rsidP="00614682">
      <w:pPr>
        <w:pStyle w:val="BodyText"/>
        <w:spacing w:before="99" w:line="276" w:lineRule="auto"/>
        <w:ind w:left="1460" w:right="5120" w:firstLine="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>
        <w:rPr>
          <w:rFonts w:asciiTheme="majorHAnsi" w:hAnsiTheme="majorHAnsi" w:cstheme="majorBidi"/>
          <w:w w:val="95"/>
        </w:rPr>
        <w:t xml:space="preserve">Saud University Medical City, </w:t>
      </w:r>
      <w:r w:rsidRPr="0054384B">
        <w:rPr>
          <w:rFonts w:asciiTheme="majorHAnsi" w:hAnsiTheme="majorHAnsi" w:cstheme="majorBidi"/>
          <w:w w:val="95"/>
        </w:rPr>
        <w:t>Riyadh, S</w:t>
      </w:r>
      <w:r>
        <w:rPr>
          <w:rFonts w:asciiTheme="majorHAnsi" w:hAnsiTheme="majorHAnsi" w:cstheme="majorBidi"/>
          <w:w w:val="95"/>
        </w:rPr>
        <w:t>A</w:t>
      </w:r>
    </w:p>
    <w:p w:rsidR="007141BD" w:rsidRPr="00614682" w:rsidRDefault="00614682" w:rsidP="00614682">
      <w:pPr>
        <w:pStyle w:val="BodyText"/>
        <w:spacing w:before="1" w:line="276" w:lineRule="auto"/>
        <w:ind w:left="0" w:firstLine="0"/>
        <w:rPr>
          <w:rFonts w:asciiTheme="majorHAnsi" w:hAnsiTheme="majorHAnsi" w:cstheme="majorBidi"/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92228B" wp14:editId="7B43F96C">
                <wp:simplePos x="0" y="0"/>
                <wp:positionH relativeFrom="page">
                  <wp:posOffset>1362075</wp:posOffset>
                </wp:positionH>
                <wp:positionV relativeFrom="paragraph">
                  <wp:posOffset>263525</wp:posOffset>
                </wp:positionV>
                <wp:extent cx="5347335" cy="186055"/>
                <wp:effectExtent l="0" t="0" r="0" b="0"/>
                <wp:wrapTopAndBottom/>
                <wp:docPr id="3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335" cy="18605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1BD" w:rsidRDefault="00967308" w:rsidP="00C801CF">
                            <w:pPr>
                              <w:tabs>
                                <w:tab w:val="left" w:pos="5760"/>
                              </w:tabs>
                              <w:spacing w:before="3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 xml:space="preserve">Cardiology Rotation </w:t>
                            </w:r>
                            <w:r w:rsidR="007141BD">
                              <w:rPr>
                                <w:b/>
                                <w:w w:val="9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 xml:space="preserve">9 Dec </w:t>
                            </w:r>
                            <w:r w:rsidR="00C801CF">
                              <w:rPr>
                                <w:b/>
                                <w:w w:val="95"/>
                                <w:sz w:val="24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1</w:t>
                            </w:r>
                            <w:r w:rsidR="00EB5564">
                              <w:rPr>
                                <w:b/>
                                <w:w w:val="95"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 xml:space="preserve"> Jan 2019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92228B" id="Text Box 72" o:spid="_x0000_s1041" type="#_x0000_t202" style="position:absolute;margin-left:107.25pt;margin-top:20.75pt;width:421.05pt;height:14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" fillcolor="#ededed" stroked="f">
                <v:textbox inset="0,0,0,0">
                  <w:txbxContent>
                    <w:p w:rsidR="007141BD" w:rsidRDefault="00967308" w:rsidP="00C801CF">
                      <w:pPr>
                        <w:tabs>
                          <w:tab w:val="left" w:pos="5760"/>
                        </w:tabs>
                        <w:spacing w:before="3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 xml:space="preserve">Cardiology Rotation </w:t>
                      </w:r>
                      <w:r w:rsidR="007141BD">
                        <w:rPr>
                          <w:b/>
                          <w:w w:val="90"/>
                          <w:sz w:val="24"/>
                        </w:rPr>
                        <w:tab/>
                      </w:r>
                      <w:r>
                        <w:rPr>
                          <w:b/>
                          <w:w w:val="90"/>
                          <w:sz w:val="24"/>
                        </w:rPr>
                        <w:t xml:space="preserve">     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 xml:space="preserve">9 Dec </w:t>
                      </w:r>
                      <w:r w:rsidR="00C801CF">
                        <w:rPr>
                          <w:b/>
                          <w:w w:val="95"/>
                          <w:sz w:val="24"/>
                        </w:rPr>
                        <w:t xml:space="preserve">-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1</w:t>
                      </w:r>
                      <w:r w:rsidR="00EB5564">
                        <w:rPr>
                          <w:b/>
                          <w:w w:val="95"/>
                          <w:sz w:val="24"/>
                        </w:rPr>
                        <w:t>3</w:t>
                      </w:r>
                      <w:r>
                        <w:rPr>
                          <w:b/>
                          <w:w w:val="95"/>
                          <w:sz w:val="24"/>
                        </w:rPr>
                        <w:t xml:space="preserve"> Jan 2019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141BD" w:rsidRPr="0054384B">
        <w:rPr>
          <w:rFonts w:asciiTheme="majorHAnsi" w:hAnsiTheme="majorHAnsi" w:cstheme="majorBidi"/>
          <w:w w:val="95"/>
        </w:rPr>
        <w:t xml:space="preserve">                     </w:t>
      </w:r>
      <w:r w:rsidR="007141BD">
        <w:rPr>
          <w:rFonts w:asciiTheme="majorHAnsi" w:hAnsiTheme="majorHAnsi" w:cstheme="majorBidi"/>
          <w:w w:val="95"/>
        </w:rPr>
        <w:t xml:space="preserve">       </w:t>
      </w:r>
      <w:r w:rsidR="007141BD" w:rsidRPr="0054384B">
        <w:rPr>
          <w:rFonts w:asciiTheme="majorHAnsi" w:hAnsiTheme="majorHAnsi" w:cstheme="majorBidi"/>
          <w:w w:val="95"/>
        </w:rPr>
        <w:t xml:space="preserve"> Preceptor: Dr. </w:t>
      </w:r>
      <w:r w:rsidR="00967308">
        <w:rPr>
          <w:rFonts w:asciiTheme="majorHAnsi" w:hAnsiTheme="majorHAnsi" w:cstheme="majorBidi"/>
          <w:w w:val="95"/>
        </w:rPr>
        <w:t>Esraa Altaweel</w:t>
      </w:r>
    </w:p>
    <w:p w:rsidR="00614682" w:rsidRDefault="00614682" w:rsidP="00614682">
      <w:pPr>
        <w:pStyle w:val="BodyText"/>
        <w:spacing w:before="99" w:line="276" w:lineRule="auto"/>
        <w:ind w:left="1460" w:right="5120" w:firstLine="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>
        <w:rPr>
          <w:rFonts w:asciiTheme="majorHAnsi" w:hAnsiTheme="majorHAnsi" w:cstheme="majorBidi"/>
          <w:w w:val="95"/>
        </w:rPr>
        <w:t xml:space="preserve">Saud University Medical City, </w:t>
      </w:r>
      <w:r w:rsidRPr="0054384B">
        <w:rPr>
          <w:rFonts w:asciiTheme="majorHAnsi" w:hAnsiTheme="majorHAnsi" w:cstheme="majorBidi"/>
          <w:w w:val="95"/>
        </w:rPr>
        <w:t>Riyadh, S</w:t>
      </w:r>
      <w:r>
        <w:rPr>
          <w:rFonts w:asciiTheme="majorHAnsi" w:hAnsiTheme="majorHAnsi" w:cstheme="majorBidi"/>
          <w:w w:val="95"/>
        </w:rPr>
        <w:t>A</w:t>
      </w:r>
    </w:p>
    <w:p w:rsidR="007141BD" w:rsidRPr="00614682" w:rsidRDefault="00614682" w:rsidP="00614682">
      <w:pPr>
        <w:pStyle w:val="BodyText"/>
        <w:spacing w:line="276" w:lineRule="auto"/>
        <w:ind w:left="1460" w:firstLine="0"/>
        <w:rPr>
          <w:rFonts w:asciiTheme="majorHAnsi" w:hAnsiTheme="majorHAnsi" w:cstheme="majorBidi"/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8F58CE" wp14:editId="134EA97C">
                <wp:simplePos x="0" y="0"/>
                <wp:positionH relativeFrom="page">
                  <wp:posOffset>1329055</wp:posOffset>
                </wp:positionH>
                <wp:positionV relativeFrom="paragraph">
                  <wp:posOffset>251460</wp:posOffset>
                </wp:positionV>
                <wp:extent cx="5354955" cy="187960"/>
                <wp:effectExtent l="0" t="3810" r="0" b="0"/>
                <wp:wrapTopAndBottom/>
                <wp:docPr id="3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4955" cy="18796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1BD" w:rsidRDefault="00967308" w:rsidP="00C801CF">
                            <w:pPr>
                              <w:tabs>
                                <w:tab w:val="left" w:pos="5801"/>
                              </w:tabs>
                              <w:spacing w:before="3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 xml:space="preserve">Oncology / Hematology Rotation </w:t>
                            </w:r>
                            <w:r w:rsidR="007141BD">
                              <w:rPr>
                                <w:b/>
                                <w:w w:val="90"/>
                                <w:sz w:val="24"/>
                              </w:rPr>
                              <w:tab/>
                              <w:t xml:space="preserve">      </w:t>
                            </w:r>
                            <w:r w:rsidR="00EB5564">
                              <w:rPr>
                                <w:b/>
                                <w:w w:val="95"/>
                                <w:sz w:val="24"/>
                              </w:rPr>
                              <w:t>15</w:t>
                            </w:r>
                            <w:r w:rsidR="007141BD">
                              <w:rPr>
                                <w:b/>
                                <w:w w:val="95"/>
                                <w:sz w:val="24"/>
                              </w:rPr>
                              <w:t xml:space="preserve"> </w:t>
                            </w:r>
                            <w:r w:rsidR="00EB5564">
                              <w:rPr>
                                <w:b/>
                                <w:w w:val="95"/>
                                <w:sz w:val="24"/>
                              </w:rPr>
                              <w:t xml:space="preserve">Jan </w:t>
                            </w:r>
                            <w:r w:rsidR="00C801CF">
                              <w:rPr>
                                <w:b/>
                                <w:w w:val="95"/>
                                <w:sz w:val="24"/>
                              </w:rPr>
                              <w:t xml:space="preserve">- </w:t>
                            </w:r>
                            <w:r w:rsidR="00EB5564">
                              <w:rPr>
                                <w:b/>
                                <w:w w:val="95"/>
                                <w:sz w:val="24"/>
                              </w:rPr>
                              <w:t>15 Feb</w:t>
                            </w:r>
                            <w:r w:rsidR="007141BD" w:rsidRPr="009427B5">
                              <w:rPr>
                                <w:b/>
                                <w:w w:val="95"/>
                                <w:sz w:val="24"/>
                              </w:rPr>
                              <w:t xml:space="preserve"> 201</w:t>
                            </w:r>
                            <w:r w:rsidR="00EB5564">
                              <w:rPr>
                                <w:b/>
                                <w:w w:val="95"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8F58CE" id="Text Box 73" o:spid="_x0000_s1042" type="#_x0000_t202" style="position:absolute;left:0;text-align:left;margin-left:104.65pt;margin-top:19.8pt;width:421.65pt;height:14.8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" fillcolor="#ededed" stroked="f">
                <v:textbox inset="0,0,0,0">
                  <w:txbxContent>
                    <w:p w:rsidR="007141BD" w:rsidRDefault="00967308" w:rsidP="00C801CF">
                      <w:pPr>
                        <w:tabs>
                          <w:tab w:val="left" w:pos="5801"/>
                        </w:tabs>
                        <w:spacing w:before="3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 xml:space="preserve">Oncology / Hematology Rotation </w:t>
                      </w:r>
                      <w:r w:rsidR="007141BD">
                        <w:rPr>
                          <w:b/>
                          <w:w w:val="90"/>
                          <w:sz w:val="24"/>
                        </w:rPr>
                        <w:tab/>
                        <w:t xml:space="preserve">      </w:t>
                      </w:r>
                      <w:r w:rsidR="00EB5564">
                        <w:rPr>
                          <w:b/>
                          <w:w w:val="95"/>
                          <w:sz w:val="24"/>
                        </w:rPr>
                        <w:t>15</w:t>
                      </w:r>
                      <w:r w:rsidR="007141BD">
                        <w:rPr>
                          <w:b/>
                          <w:w w:val="95"/>
                          <w:sz w:val="24"/>
                        </w:rPr>
                        <w:t xml:space="preserve"> </w:t>
                      </w:r>
                      <w:r w:rsidR="00EB5564">
                        <w:rPr>
                          <w:b/>
                          <w:w w:val="95"/>
                          <w:sz w:val="24"/>
                        </w:rPr>
                        <w:t xml:space="preserve">Jan </w:t>
                      </w:r>
                      <w:r w:rsidR="00C801CF">
                        <w:rPr>
                          <w:b/>
                          <w:w w:val="95"/>
                          <w:sz w:val="24"/>
                        </w:rPr>
                        <w:t xml:space="preserve">- </w:t>
                      </w:r>
                      <w:r w:rsidR="00EB5564">
                        <w:rPr>
                          <w:b/>
                          <w:w w:val="95"/>
                          <w:sz w:val="24"/>
                        </w:rPr>
                        <w:t>15 Feb</w:t>
                      </w:r>
                      <w:r w:rsidR="007141BD" w:rsidRPr="009427B5">
                        <w:rPr>
                          <w:b/>
                          <w:w w:val="95"/>
                          <w:sz w:val="24"/>
                        </w:rPr>
                        <w:t xml:space="preserve"> 201</w:t>
                      </w:r>
                      <w:r w:rsidR="00EB5564">
                        <w:rPr>
                          <w:b/>
                          <w:w w:val="95"/>
                          <w:sz w:val="24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141BD" w:rsidRPr="0054384B">
        <w:rPr>
          <w:rFonts w:asciiTheme="majorHAnsi" w:hAnsiTheme="majorHAnsi" w:cstheme="majorBidi"/>
          <w:w w:val="95"/>
        </w:rPr>
        <w:t xml:space="preserve">Preceptor: Dr. </w:t>
      </w:r>
      <w:r w:rsidR="00EB5564">
        <w:rPr>
          <w:rFonts w:asciiTheme="majorHAnsi" w:hAnsiTheme="majorHAnsi" w:cstheme="majorBidi"/>
          <w:w w:val="95"/>
        </w:rPr>
        <w:t xml:space="preserve">Ahmed AlDemerdash </w:t>
      </w:r>
    </w:p>
    <w:p w:rsidR="007141BD" w:rsidRDefault="007141BD" w:rsidP="00614682">
      <w:pPr>
        <w:pStyle w:val="BodyText"/>
        <w:spacing w:before="99" w:line="276" w:lineRule="auto"/>
        <w:ind w:left="1460" w:right="5120" w:firstLine="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>
        <w:rPr>
          <w:rFonts w:asciiTheme="majorHAnsi" w:hAnsiTheme="majorHAnsi" w:cstheme="majorBidi"/>
          <w:w w:val="95"/>
        </w:rPr>
        <w:t xml:space="preserve">Saud University, </w:t>
      </w:r>
      <w:r w:rsidRPr="0054384B">
        <w:rPr>
          <w:rFonts w:asciiTheme="majorHAnsi" w:hAnsiTheme="majorHAnsi" w:cstheme="majorBidi"/>
          <w:w w:val="95"/>
        </w:rPr>
        <w:t>Riyadh, S</w:t>
      </w:r>
      <w:r>
        <w:rPr>
          <w:rFonts w:asciiTheme="majorHAnsi" w:hAnsiTheme="majorHAnsi" w:cstheme="majorBidi"/>
          <w:w w:val="95"/>
        </w:rPr>
        <w:t>A</w:t>
      </w:r>
    </w:p>
    <w:p w:rsidR="00A93823" w:rsidRDefault="00A93823" w:rsidP="00A93823">
      <w:pPr>
        <w:pStyle w:val="BodyText"/>
        <w:spacing w:line="276" w:lineRule="auto"/>
        <w:ind w:left="1460" w:firstLine="0"/>
        <w:rPr>
          <w:rFonts w:asciiTheme="majorHAnsi" w:hAnsiTheme="majorHAnsi" w:cstheme="majorBidi"/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F08CAD1" wp14:editId="4F597CC1">
                <wp:simplePos x="0" y="0"/>
                <wp:positionH relativeFrom="page">
                  <wp:posOffset>1349375</wp:posOffset>
                </wp:positionH>
                <wp:positionV relativeFrom="paragraph">
                  <wp:posOffset>217170</wp:posOffset>
                </wp:positionV>
                <wp:extent cx="5354955" cy="187960"/>
                <wp:effectExtent l="0" t="0" r="0" b="0"/>
                <wp:wrapTopAndBottom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4955" cy="18796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823" w:rsidRDefault="00A93823" w:rsidP="00A93823">
                            <w:pPr>
                              <w:tabs>
                                <w:tab w:val="left" w:pos="5801"/>
                              </w:tabs>
                              <w:spacing w:before="3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Internal Medicine Rotation: General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21 Jan - 22 Feb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08CAD1" id="_x0000_s1043" type="#_x0000_t202" style="position:absolute;left:0;text-align:left;margin-left:106.25pt;margin-top:17.1pt;width:421.65pt;height:14.8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" fillcolor="#ededed" stroked="f">
                <v:textbox inset="0,0,0,0">
                  <w:txbxContent>
                    <w:p w:rsidR="00A93823" w:rsidRDefault="00A93823" w:rsidP="00A93823">
                      <w:pPr>
                        <w:tabs>
                          <w:tab w:val="left" w:pos="5801"/>
                        </w:tabs>
                        <w:spacing w:before="3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Internal Medicine Rotation: General</w:t>
                      </w:r>
                      <w:r>
                        <w:rPr>
                          <w:b/>
                          <w:w w:val="90"/>
                          <w:sz w:val="24"/>
                        </w:rPr>
                        <w:tab/>
                        <w:t xml:space="preserve">     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21 Jan - 22 Feb 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141BD" w:rsidRPr="0054384B">
        <w:rPr>
          <w:rFonts w:asciiTheme="majorHAnsi" w:hAnsiTheme="majorHAnsi" w:cstheme="majorBidi"/>
          <w:w w:val="95"/>
        </w:rPr>
        <w:t xml:space="preserve">Preceptor: Dr. </w:t>
      </w:r>
      <w:r w:rsidR="00EB5564">
        <w:rPr>
          <w:rFonts w:asciiTheme="majorHAnsi" w:hAnsiTheme="majorHAnsi" w:cstheme="majorBidi"/>
          <w:w w:val="95"/>
        </w:rPr>
        <w:t>Nora A</w:t>
      </w:r>
      <w:r>
        <w:rPr>
          <w:rFonts w:asciiTheme="majorHAnsi" w:hAnsiTheme="majorHAnsi" w:cstheme="majorBidi"/>
          <w:w w:val="95"/>
        </w:rPr>
        <w:t>l</w:t>
      </w:r>
      <w:r w:rsidR="00EB5564">
        <w:rPr>
          <w:rFonts w:asciiTheme="majorHAnsi" w:hAnsiTheme="majorHAnsi" w:cstheme="majorBidi"/>
          <w:w w:val="95"/>
        </w:rPr>
        <w:t>khudair</w:t>
      </w:r>
    </w:p>
    <w:p w:rsidR="00A93823" w:rsidRPr="0056785E" w:rsidRDefault="00A93823" w:rsidP="00A93823">
      <w:pPr>
        <w:pStyle w:val="BodyText"/>
        <w:spacing w:before="99" w:line="276" w:lineRule="auto"/>
        <w:ind w:left="1460" w:right="5120" w:firstLine="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>
        <w:rPr>
          <w:rFonts w:asciiTheme="majorHAnsi" w:hAnsiTheme="majorHAnsi" w:cstheme="majorBidi"/>
          <w:w w:val="95"/>
        </w:rPr>
        <w:t xml:space="preserve">Saud University Medical City, </w:t>
      </w:r>
      <w:r w:rsidRPr="0054384B">
        <w:rPr>
          <w:rFonts w:asciiTheme="majorHAnsi" w:hAnsiTheme="majorHAnsi" w:cstheme="majorBidi"/>
          <w:w w:val="95"/>
        </w:rPr>
        <w:t>Riyadh, S</w:t>
      </w:r>
      <w:r>
        <w:rPr>
          <w:rFonts w:asciiTheme="majorHAnsi" w:hAnsiTheme="majorHAnsi" w:cstheme="majorBidi"/>
          <w:w w:val="95"/>
        </w:rPr>
        <w:t>A</w:t>
      </w:r>
    </w:p>
    <w:p w:rsidR="00A93823" w:rsidRDefault="00A93823" w:rsidP="00A93823">
      <w:pPr>
        <w:pStyle w:val="BodyText"/>
        <w:spacing w:line="276" w:lineRule="auto"/>
        <w:ind w:left="1460" w:firstLine="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Preceptor: Dr. </w:t>
      </w:r>
      <w:r>
        <w:rPr>
          <w:rFonts w:asciiTheme="majorHAnsi" w:hAnsiTheme="majorHAnsi" w:cstheme="majorBidi"/>
          <w:w w:val="95"/>
        </w:rPr>
        <w:t>Marwah Saeed</w:t>
      </w:r>
    </w:p>
    <w:p w:rsidR="002A58CB" w:rsidRPr="00614682" w:rsidRDefault="002A58CB" w:rsidP="002A58CB">
      <w:pPr>
        <w:pStyle w:val="ListParagraph"/>
        <w:widowControl/>
        <w:numPr>
          <w:ilvl w:val="2"/>
          <w:numId w:val="5"/>
        </w:numPr>
        <w:tabs>
          <w:tab w:val="left" w:pos="1080"/>
        </w:tabs>
        <w:autoSpaceDE/>
        <w:autoSpaceDN/>
        <w:spacing w:line="238" w:lineRule="auto"/>
        <w:rPr>
          <w:rFonts w:asciiTheme="majorHAnsi" w:hAnsiTheme="majorHAnsi" w:cstheme="majorBidi"/>
          <w:w w:val="95"/>
          <w:sz w:val="24"/>
          <w:szCs w:val="24"/>
        </w:rPr>
      </w:pPr>
      <w:r w:rsidRPr="00B923A1">
        <w:rPr>
          <w:rFonts w:ascii="Times New Roman" w:eastAsia="Times New Roman" w:hAnsi="Times New Roman"/>
          <w:b/>
          <w:sz w:val="24"/>
          <w:szCs w:val="24"/>
        </w:rPr>
        <w:t>Pharmacist,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923A1">
        <w:rPr>
          <w:rFonts w:asciiTheme="majorHAnsi" w:hAnsiTheme="majorHAnsi" w:cstheme="majorBidi"/>
          <w:w w:val="95"/>
          <w:sz w:val="24"/>
          <w:szCs w:val="24"/>
        </w:rPr>
        <w:t xml:space="preserve">King Khalid University Hospital, Outpatient Pharmacy (2nd Nov 2016 </w:t>
      </w:r>
      <w:r w:rsidR="008D5198">
        <w:rPr>
          <w:rFonts w:asciiTheme="majorHAnsi" w:hAnsiTheme="majorHAnsi" w:cstheme="majorBidi"/>
          <w:w w:val="95"/>
          <w:sz w:val="24"/>
          <w:szCs w:val="24"/>
        </w:rPr>
        <w:t xml:space="preserve">- </w:t>
      </w:r>
      <w:r w:rsidRPr="00B923A1">
        <w:rPr>
          <w:rFonts w:asciiTheme="majorHAnsi" w:hAnsiTheme="majorHAnsi" w:cstheme="majorBidi"/>
          <w:w w:val="95"/>
          <w:sz w:val="24"/>
          <w:szCs w:val="24"/>
        </w:rPr>
        <w:t>4th Feb 2018)</w:t>
      </w:r>
    </w:p>
    <w:p w:rsidR="002A58CB" w:rsidRPr="00614682" w:rsidRDefault="002A58CB" w:rsidP="00614682">
      <w:pPr>
        <w:pStyle w:val="ListParagraph"/>
        <w:numPr>
          <w:ilvl w:val="2"/>
          <w:numId w:val="6"/>
        </w:numPr>
        <w:spacing w:before="1"/>
      </w:pPr>
      <w:r w:rsidRPr="00B923A1">
        <w:rPr>
          <w:rFonts w:ascii="Times New Roman" w:eastAsia="Times New Roman" w:hAnsi="Times New Roman"/>
          <w:b/>
          <w:sz w:val="24"/>
          <w:szCs w:val="24"/>
        </w:rPr>
        <w:t>Trainee,</w:t>
      </w:r>
      <w:r w:rsidRPr="00B923A1">
        <w:rPr>
          <w:rFonts w:ascii="Times New Roman" w:eastAsia="Times New Roman" w:hAnsi="Times New Roman"/>
          <w:b/>
        </w:rPr>
        <w:t xml:space="preserve"> </w:t>
      </w:r>
      <w:r w:rsidRPr="00B923A1">
        <w:rPr>
          <w:rFonts w:asciiTheme="majorHAnsi" w:hAnsiTheme="majorHAnsi" w:cstheme="majorBidi"/>
          <w:w w:val="95"/>
          <w:sz w:val="24"/>
          <w:szCs w:val="24"/>
        </w:rPr>
        <w:t>Research center at King Faisal Specialized Hospital and Research Center , Department of Medical Genetics, I participated in one of their ongoing research , Riyadh, SA (Mar 2015</w:t>
      </w:r>
      <w:r w:rsidR="00614682">
        <w:rPr>
          <w:rFonts w:asciiTheme="majorHAnsi" w:hAnsiTheme="majorHAnsi" w:cstheme="majorBidi"/>
          <w:w w:val="95"/>
          <w:sz w:val="24"/>
          <w:szCs w:val="24"/>
        </w:rPr>
        <w:t xml:space="preserve"> </w:t>
      </w:r>
      <w:r w:rsidRPr="00B923A1">
        <w:rPr>
          <w:rFonts w:asciiTheme="majorHAnsi" w:hAnsiTheme="majorHAnsi" w:cstheme="majorBidi"/>
          <w:w w:val="95"/>
          <w:sz w:val="24"/>
          <w:szCs w:val="24"/>
        </w:rPr>
        <w:t>- Mar 2016)</w:t>
      </w:r>
    </w:p>
    <w:p w:rsidR="002A58CB" w:rsidRPr="00A93823" w:rsidRDefault="002A58CB" w:rsidP="00A93823">
      <w:pPr>
        <w:widowControl/>
        <w:numPr>
          <w:ilvl w:val="2"/>
          <w:numId w:val="6"/>
        </w:numPr>
        <w:tabs>
          <w:tab w:val="left" w:pos="478"/>
        </w:tabs>
        <w:autoSpaceDE/>
        <w:autoSpaceDN/>
        <w:spacing w:line="264" w:lineRule="auto"/>
        <w:ind w:right="630"/>
        <w:rPr>
          <w:rFonts w:ascii="Times New Roman" w:eastAsia="Times New Roman" w:hAnsi="Times New Roman"/>
          <w:b/>
          <w:sz w:val="24"/>
          <w:szCs w:val="24"/>
        </w:rPr>
      </w:pPr>
      <w:r w:rsidRPr="007141BD">
        <w:rPr>
          <w:rFonts w:asciiTheme="majorHAnsi" w:hAnsiTheme="majorHAnsi" w:cstheme="majorBidi"/>
          <w:w w:val="95"/>
          <w:sz w:val="24"/>
          <w:szCs w:val="24"/>
        </w:rPr>
        <w:t xml:space="preserve">One year of 10 rotations as an intern of Doctor of Pharmacy Program KSU: </w:t>
      </w:r>
      <w:r w:rsidRPr="005A62C3">
        <w:rPr>
          <w:rFonts w:ascii="Times New Roman" w:eastAsia="Times New Roman" w:hAnsi="Times New Roman"/>
          <w:b/>
          <w:sz w:val="24"/>
          <w:szCs w:val="24"/>
        </w:rPr>
        <w:t>(7 Jun 2015 - 16 Jun 2016)</w:t>
      </w:r>
    </w:p>
    <w:p w:rsidR="00A93823" w:rsidRDefault="002A58CB" w:rsidP="00DF0EE7">
      <w:pPr>
        <w:tabs>
          <w:tab w:val="left" w:pos="7838"/>
        </w:tabs>
        <w:spacing w:before="60"/>
        <w:ind w:left="1460"/>
        <w:rPr>
          <w:b/>
          <w:sz w:val="24"/>
        </w:rPr>
      </w:pPr>
      <w:r>
        <w:rPr>
          <w:b/>
          <w:w w:val="90"/>
          <w:sz w:val="24"/>
        </w:rPr>
        <w:t xml:space="preserve">     Training</w:t>
      </w:r>
      <w:r>
        <w:rPr>
          <w:b/>
          <w:spacing w:val="-40"/>
          <w:w w:val="90"/>
          <w:sz w:val="24"/>
        </w:rPr>
        <w:t xml:space="preserve"> </w:t>
      </w:r>
      <w:r>
        <w:rPr>
          <w:b/>
          <w:w w:val="90"/>
          <w:sz w:val="24"/>
        </w:rPr>
        <w:t>|</w:t>
      </w:r>
      <w:r>
        <w:rPr>
          <w:b/>
          <w:spacing w:val="-37"/>
          <w:w w:val="90"/>
          <w:sz w:val="24"/>
        </w:rPr>
        <w:t xml:space="preserve">  </w:t>
      </w:r>
      <w:r>
        <w:rPr>
          <w:b/>
          <w:w w:val="90"/>
          <w:sz w:val="24"/>
        </w:rPr>
        <w:t xml:space="preserve">Advanced </w:t>
      </w:r>
      <w:r>
        <w:rPr>
          <w:b/>
          <w:spacing w:val="-38"/>
          <w:w w:val="90"/>
          <w:sz w:val="24"/>
        </w:rPr>
        <w:t xml:space="preserve"> </w:t>
      </w:r>
      <w:r>
        <w:rPr>
          <w:b/>
          <w:w w:val="90"/>
          <w:sz w:val="24"/>
        </w:rPr>
        <w:t>Pharmacy</w:t>
      </w:r>
      <w:r>
        <w:rPr>
          <w:b/>
          <w:spacing w:val="-38"/>
          <w:w w:val="90"/>
          <w:sz w:val="24"/>
        </w:rPr>
        <w:t xml:space="preserve"> </w:t>
      </w:r>
      <w:r>
        <w:rPr>
          <w:b/>
          <w:w w:val="90"/>
          <w:sz w:val="24"/>
        </w:rPr>
        <w:t>Practice</w:t>
      </w:r>
      <w:r>
        <w:rPr>
          <w:b/>
          <w:spacing w:val="-38"/>
          <w:w w:val="90"/>
          <w:sz w:val="24"/>
        </w:rPr>
        <w:t xml:space="preserve"> </w:t>
      </w:r>
      <w:r>
        <w:rPr>
          <w:b/>
          <w:w w:val="90"/>
          <w:sz w:val="24"/>
        </w:rPr>
        <w:t>Experience</w:t>
      </w:r>
      <w:r>
        <w:rPr>
          <w:b/>
          <w:spacing w:val="-35"/>
          <w:w w:val="90"/>
          <w:sz w:val="24"/>
        </w:rPr>
        <w:t xml:space="preserve"> </w:t>
      </w:r>
      <w:r>
        <w:rPr>
          <w:b/>
          <w:w w:val="90"/>
          <w:sz w:val="24"/>
        </w:rPr>
        <w:t>(APPE)</w:t>
      </w:r>
      <w:r>
        <w:rPr>
          <w:b/>
          <w:w w:val="90"/>
          <w:sz w:val="24"/>
        </w:rPr>
        <w:tab/>
      </w:r>
      <w:r>
        <w:rPr>
          <w:b/>
          <w:sz w:val="24"/>
        </w:rPr>
        <w:t>2015 –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2016</w:t>
      </w:r>
    </w:p>
    <w:p w:rsidR="00DF0EE7" w:rsidRDefault="00DF0EE7" w:rsidP="00DF0EE7">
      <w:pPr>
        <w:tabs>
          <w:tab w:val="left" w:pos="7838"/>
        </w:tabs>
        <w:spacing w:before="60"/>
        <w:ind w:left="1460"/>
        <w:rPr>
          <w:b/>
          <w:sz w:val="24"/>
        </w:rPr>
      </w:pPr>
    </w:p>
    <w:p w:rsidR="002A58CB" w:rsidRDefault="00DF0EE7" w:rsidP="00F00237">
      <w:pPr>
        <w:tabs>
          <w:tab w:val="left" w:pos="7221"/>
        </w:tabs>
        <w:spacing w:before="16"/>
        <w:ind w:left="1460"/>
        <w:rPr>
          <w:b/>
          <w:sz w:val="24"/>
        </w:rPr>
      </w:pPr>
      <w:r w:rsidRPr="00512C0D">
        <w:rPr>
          <w:b/>
          <w:noProof/>
          <w:w w:val="95"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53D7EE8" wp14:editId="633A6970">
                <wp:simplePos x="0" y="0"/>
                <wp:positionH relativeFrom="page">
                  <wp:posOffset>1333500</wp:posOffset>
                </wp:positionH>
                <wp:positionV relativeFrom="paragraph">
                  <wp:posOffset>17780</wp:posOffset>
                </wp:positionV>
                <wp:extent cx="5400675" cy="187325"/>
                <wp:effectExtent l="0" t="1905" r="0" b="1270"/>
                <wp:wrapNone/>
                <wp:docPr id="3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18732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BF55B6" id="Rectangle 91" o:spid="_x0000_s1026" style="position:absolute;margin-left:105pt;margin-top:1.4pt;width:425.25pt;height:14.7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" fillcolor="#ededed" stroked="f">
                <w10:wrap anchorx="page"/>
              </v:rect>
            </w:pict>
          </mc:Fallback>
        </mc:AlternateContent>
      </w:r>
      <w:r w:rsidR="002A58CB" w:rsidRPr="00512C0D">
        <w:rPr>
          <w:b/>
          <w:w w:val="95"/>
          <w:sz w:val="24"/>
        </w:rPr>
        <w:t>Research Rotation</w:t>
      </w:r>
      <w:r w:rsidR="002A58CB">
        <w:rPr>
          <w:b/>
          <w:w w:val="90"/>
          <w:sz w:val="24"/>
        </w:rPr>
        <w:t xml:space="preserve">           </w:t>
      </w:r>
      <w:r>
        <w:rPr>
          <w:b/>
          <w:w w:val="90"/>
          <w:sz w:val="24"/>
        </w:rPr>
        <w:t xml:space="preserve">                                                           </w:t>
      </w:r>
      <w:r w:rsidR="002A58CB">
        <w:rPr>
          <w:b/>
          <w:w w:val="90"/>
          <w:sz w:val="24"/>
        </w:rPr>
        <w:t xml:space="preserve">  </w:t>
      </w:r>
      <w:r w:rsidR="002A58CB" w:rsidRPr="0054384B">
        <w:rPr>
          <w:b/>
          <w:w w:val="95"/>
          <w:sz w:val="24"/>
        </w:rPr>
        <w:t>7 Jun - 9 Jul 2015</w:t>
      </w:r>
    </w:p>
    <w:p w:rsidR="002A58CB" w:rsidRDefault="002A58CB" w:rsidP="00F00237">
      <w:pPr>
        <w:pStyle w:val="BodyText"/>
        <w:spacing w:before="99"/>
        <w:ind w:left="1460" w:right="5120" w:firstLine="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>
        <w:rPr>
          <w:rFonts w:asciiTheme="majorHAnsi" w:hAnsiTheme="majorHAnsi" w:cstheme="majorBidi"/>
          <w:w w:val="95"/>
        </w:rPr>
        <w:t xml:space="preserve">Saud University, </w:t>
      </w:r>
      <w:r w:rsidRPr="0054384B">
        <w:rPr>
          <w:rFonts w:asciiTheme="majorHAnsi" w:hAnsiTheme="majorHAnsi" w:cstheme="majorBidi"/>
          <w:w w:val="95"/>
        </w:rPr>
        <w:t>Riyadh, S</w:t>
      </w:r>
      <w:r>
        <w:rPr>
          <w:rFonts w:asciiTheme="majorHAnsi" w:hAnsiTheme="majorHAnsi" w:cstheme="majorBidi"/>
          <w:w w:val="95"/>
        </w:rPr>
        <w:t>A</w:t>
      </w:r>
    </w:p>
    <w:p w:rsidR="00DF0EE7" w:rsidRPr="0054384B" w:rsidRDefault="00DF0EE7" w:rsidP="00F00237">
      <w:pPr>
        <w:pStyle w:val="BodyText"/>
        <w:spacing w:before="99"/>
        <w:ind w:left="1460" w:right="5120" w:firstLine="0"/>
        <w:rPr>
          <w:rFonts w:asciiTheme="majorHAnsi" w:hAnsiTheme="majorHAnsi" w:cstheme="majorBidi"/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DD81B5E" wp14:editId="469EE0B5">
                <wp:simplePos x="0" y="0"/>
                <wp:positionH relativeFrom="page">
                  <wp:posOffset>1371600</wp:posOffset>
                </wp:positionH>
                <wp:positionV relativeFrom="paragraph">
                  <wp:posOffset>344805</wp:posOffset>
                </wp:positionV>
                <wp:extent cx="5347335" cy="186055"/>
                <wp:effectExtent l="0" t="0" r="0" b="0"/>
                <wp:wrapTopAndBottom/>
                <wp:docPr id="3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335" cy="18605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8CB" w:rsidRDefault="002A58CB" w:rsidP="002A58CB">
                            <w:pPr>
                              <w:tabs>
                                <w:tab w:val="left" w:pos="5760"/>
                              </w:tabs>
                              <w:spacing w:before="3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 w:rsidRPr="0054384B">
                              <w:rPr>
                                <w:b/>
                                <w:w w:val="95"/>
                                <w:sz w:val="24"/>
                              </w:rPr>
                              <w:t>Oncology Rotation</w:t>
                            </w:r>
                            <w:r w:rsidR="00C10798">
                              <w:rPr>
                                <w:b/>
                                <w:w w:val="90"/>
                                <w:sz w:val="24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 w:rsidRPr="0054384B">
                              <w:rPr>
                                <w:b/>
                                <w:w w:val="95"/>
                                <w:sz w:val="24"/>
                              </w:rPr>
                              <w:t>26 Jul -</w:t>
                            </w:r>
                            <w:r w:rsidR="00C10798">
                              <w:rPr>
                                <w:b/>
                                <w:w w:val="95"/>
                                <w:sz w:val="24"/>
                              </w:rPr>
                              <w:t xml:space="preserve"> </w:t>
                            </w:r>
                            <w:r w:rsidRPr="0054384B">
                              <w:rPr>
                                <w:b/>
                                <w:w w:val="95"/>
                                <w:sz w:val="24"/>
                              </w:rPr>
                              <w:t>27 Aug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5CB6C28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44" type="#_x0000_t202" style="position:absolute;left:0;text-align:left;margin-left:108pt;margin-top:27.15pt;width:421.05pt;height:14.6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" fillcolor="#ededed" stroked="f">
                <v:textbox inset="0,0,0,0">
                  <w:txbxContent>
                    <w:p w:rsidR="002A58CB" w:rsidRDefault="002A58CB" w:rsidP="002A58CB">
                      <w:pPr>
                        <w:tabs>
                          <w:tab w:val="left" w:pos="5760"/>
                        </w:tabs>
                        <w:spacing w:before="3"/>
                        <w:ind w:right="-15"/>
                        <w:rPr>
                          <w:b/>
                          <w:sz w:val="24"/>
                        </w:rPr>
                      </w:pPr>
                      <w:r w:rsidRPr="0054384B">
                        <w:rPr>
                          <w:b/>
                          <w:w w:val="95"/>
                          <w:sz w:val="24"/>
                        </w:rPr>
                        <w:t>Oncology Rotation</w:t>
                      </w:r>
                      <w:r w:rsidR="00C10798">
                        <w:rPr>
                          <w:b/>
                          <w:w w:val="90"/>
                          <w:sz w:val="24"/>
                        </w:rPr>
                        <w:tab/>
                        <w:t xml:space="preserve">      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r w:rsidRPr="0054384B">
                        <w:rPr>
                          <w:b/>
                          <w:w w:val="95"/>
                          <w:sz w:val="24"/>
                        </w:rPr>
                        <w:t>26 Jul -</w:t>
                      </w:r>
                      <w:r w:rsidR="00C10798">
                        <w:rPr>
                          <w:b/>
                          <w:w w:val="95"/>
                          <w:sz w:val="24"/>
                        </w:rPr>
                        <w:t xml:space="preserve"> </w:t>
                      </w:r>
                      <w:r w:rsidRPr="0054384B">
                        <w:rPr>
                          <w:b/>
                          <w:w w:val="95"/>
                          <w:sz w:val="24"/>
                        </w:rPr>
                        <w:t>27 Aug 2015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Theme="majorHAnsi" w:hAnsiTheme="majorHAnsi" w:cstheme="majorBidi"/>
          <w:w w:val="95"/>
        </w:rPr>
        <w:t>Preceptor: Dr. Maha Alrasheed</w:t>
      </w:r>
    </w:p>
    <w:p w:rsidR="002A58CB" w:rsidRPr="0054384B" w:rsidRDefault="002A58CB" w:rsidP="00F00237">
      <w:pPr>
        <w:pStyle w:val="BodyText"/>
        <w:spacing w:before="99"/>
        <w:ind w:left="1800" w:right="5120"/>
        <w:jc w:val="both"/>
        <w:rPr>
          <w:rFonts w:asciiTheme="majorHAnsi" w:hAnsiTheme="majorHAnsi" w:cstheme="majorBidi"/>
          <w:w w:val="95"/>
        </w:rPr>
      </w:pPr>
      <w:r>
        <w:rPr>
          <w:rFonts w:asciiTheme="majorHAnsi" w:hAnsiTheme="majorHAnsi" w:cstheme="majorBidi"/>
          <w:w w:val="95"/>
        </w:rPr>
        <w:t>Princ</w:t>
      </w:r>
      <w:r w:rsidR="00DF0EE7">
        <w:rPr>
          <w:rFonts w:asciiTheme="majorHAnsi" w:hAnsiTheme="majorHAnsi" w:cstheme="majorBidi"/>
          <w:w w:val="95"/>
        </w:rPr>
        <w:t>e Sultan Military Medical City, Riyadh, SA</w:t>
      </w:r>
    </w:p>
    <w:p w:rsidR="00DF0EE7" w:rsidRDefault="00DF0EE7" w:rsidP="00F00237">
      <w:pPr>
        <w:pStyle w:val="BodyText"/>
        <w:ind w:left="1080" w:firstLine="0"/>
        <w:jc w:val="both"/>
        <w:rPr>
          <w:rFonts w:asciiTheme="majorHAnsi" w:hAnsiTheme="majorHAnsi" w:cstheme="majorBidi"/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581F4762" wp14:editId="43026D51">
                <wp:simplePos x="0" y="0"/>
                <wp:positionH relativeFrom="margin">
                  <wp:align>center</wp:align>
                </wp:positionH>
                <wp:positionV relativeFrom="paragraph">
                  <wp:posOffset>318135</wp:posOffset>
                </wp:positionV>
                <wp:extent cx="5354955" cy="187960"/>
                <wp:effectExtent l="0" t="0" r="0" b="2540"/>
                <wp:wrapTopAndBottom/>
                <wp:docPr id="3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4955" cy="18796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EE7" w:rsidRDefault="007141BD" w:rsidP="009427B5">
                            <w:pPr>
                              <w:tabs>
                                <w:tab w:val="left" w:pos="5801"/>
                              </w:tabs>
                              <w:spacing w:before="3"/>
                              <w:ind w:right="-15"/>
                              <w:rPr>
                                <w:b/>
                                <w:w w:val="95"/>
                                <w:sz w:val="24"/>
                              </w:rPr>
                            </w:pPr>
                            <w:r w:rsidRPr="0054384B">
                              <w:rPr>
                                <w:b/>
                                <w:w w:val="95"/>
                                <w:sz w:val="24"/>
                              </w:rPr>
                              <w:t>Teaching Rotation</w:t>
                            </w:r>
                            <w:r w:rsidR="00C10798">
                              <w:rPr>
                                <w:b/>
                                <w:w w:val="95"/>
                                <w:sz w:val="24"/>
                              </w:rPr>
                              <w:t xml:space="preserve">                                                                     28 Jul - Oct 2015</w:t>
                            </w:r>
                          </w:p>
                          <w:p w:rsidR="007141BD" w:rsidRDefault="007141BD" w:rsidP="009427B5">
                            <w:pPr>
                              <w:tabs>
                                <w:tab w:val="left" w:pos="5801"/>
                              </w:tabs>
                              <w:spacing w:before="3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ab/>
                              <w:t xml:space="preserve">      </w:t>
                            </w:r>
                            <w:r w:rsidRPr="009427B5">
                              <w:rPr>
                                <w:b/>
                                <w:w w:val="95"/>
                                <w:sz w:val="24"/>
                              </w:rPr>
                              <w:t>30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 xml:space="preserve"> </w:t>
                            </w:r>
                            <w:r w:rsidRPr="009427B5">
                              <w:rPr>
                                <w:b/>
                                <w:w w:val="95"/>
                                <w:sz w:val="24"/>
                              </w:rPr>
                              <w:t>Aug -15 Oct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6F5FD8" id="Text Box 27" o:spid="_x0000_s1045" type="#_x0000_t202" style="position:absolute;left:0;text-align:left;margin-left:0;margin-top:25.05pt;width:421.65pt;height:14.8pt;z-index:-2516664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" fillcolor="#ededed" stroked="f">
                <v:textbox inset="0,0,0,0">
                  <w:txbxContent>
                    <w:p w:rsidR="00DF0EE7" w:rsidRDefault="007141BD" w:rsidP="009427B5">
                      <w:pPr>
                        <w:tabs>
                          <w:tab w:val="left" w:pos="5801"/>
                        </w:tabs>
                        <w:spacing w:before="3"/>
                        <w:ind w:right="-15"/>
                        <w:rPr>
                          <w:b/>
                          <w:w w:val="95"/>
                          <w:sz w:val="24"/>
                        </w:rPr>
                      </w:pPr>
                      <w:r w:rsidRPr="0054384B">
                        <w:rPr>
                          <w:b/>
                          <w:w w:val="95"/>
                          <w:sz w:val="24"/>
                        </w:rPr>
                        <w:t>Teaching Rotation</w:t>
                      </w:r>
                      <w:r w:rsidR="00C10798">
                        <w:rPr>
                          <w:b/>
                          <w:w w:val="95"/>
                          <w:sz w:val="24"/>
                        </w:rPr>
                        <w:t xml:space="preserve">                                                                     28 Jul - Oct 2015</w:t>
                      </w:r>
                    </w:p>
                    <w:p w:rsidR="007141BD" w:rsidRDefault="007141BD" w:rsidP="009427B5">
                      <w:pPr>
                        <w:tabs>
                          <w:tab w:val="left" w:pos="5801"/>
                        </w:tabs>
                        <w:spacing w:before="3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0"/>
                          <w:sz w:val="24"/>
                        </w:rPr>
                        <w:tab/>
                        <w:t xml:space="preserve">      </w:t>
                      </w:r>
                      <w:r w:rsidRPr="009427B5">
                        <w:rPr>
                          <w:b/>
                          <w:w w:val="95"/>
                          <w:sz w:val="24"/>
                        </w:rPr>
                        <w:t>30</w:t>
                      </w:r>
                      <w:r>
                        <w:rPr>
                          <w:b/>
                          <w:w w:val="95"/>
                          <w:sz w:val="24"/>
                        </w:rPr>
                        <w:t xml:space="preserve"> </w:t>
                      </w:r>
                      <w:r w:rsidRPr="009427B5">
                        <w:rPr>
                          <w:b/>
                          <w:w w:val="95"/>
                          <w:sz w:val="24"/>
                        </w:rPr>
                        <w:t>Aug -15 Oct 2015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Theme="majorHAnsi" w:hAnsiTheme="majorHAnsi" w:cstheme="majorBidi"/>
          <w:w w:val="95"/>
        </w:rPr>
        <w:t xml:space="preserve">        Preceptor: Dr. Najwa Ibrahim</w:t>
      </w:r>
    </w:p>
    <w:p w:rsidR="00DF0EE7" w:rsidRDefault="00DF0EE7" w:rsidP="00F00237">
      <w:pPr>
        <w:pStyle w:val="BodyText"/>
        <w:spacing w:before="99"/>
        <w:ind w:left="1460" w:right="5120" w:firstLine="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>
        <w:rPr>
          <w:rFonts w:asciiTheme="majorHAnsi" w:hAnsiTheme="majorHAnsi" w:cstheme="majorBidi"/>
          <w:w w:val="95"/>
        </w:rPr>
        <w:t xml:space="preserve">Saud University, </w:t>
      </w:r>
      <w:r w:rsidRPr="0054384B">
        <w:rPr>
          <w:rFonts w:asciiTheme="majorHAnsi" w:hAnsiTheme="majorHAnsi" w:cstheme="majorBidi"/>
          <w:w w:val="95"/>
        </w:rPr>
        <w:t>Riyadh, S</w:t>
      </w:r>
      <w:r>
        <w:rPr>
          <w:rFonts w:asciiTheme="majorHAnsi" w:hAnsiTheme="majorHAnsi" w:cstheme="majorBidi"/>
          <w:w w:val="95"/>
        </w:rPr>
        <w:t>A</w:t>
      </w:r>
    </w:p>
    <w:p w:rsidR="00DF0EE7" w:rsidRPr="00DF0EE7" w:rsidRDefault="00DF0EE7" w:rsidP="00F00237">
      <w:pPr>
        <w:pStyle w:val="BodyText"/>
        <w:ind w:left="1460" w:firstLine="0"/>
        <w:rPr>
          <w:rFonts w:asciiTheme="majorHAnsi" w:hAnsiTheme="majorHAnsi" w:cstheme="majorBidi"/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F2899C9" wp14:editId="63A09A4B">
                <wp:simplePos x="0" y="0"/>
                <wp:positionH relativeFrom="margin">
                  <wp:align>center</wp:align>
                </wp:positionH>
                <wp:positionV relativeFrom="paragraph">
                  <wp:posOffset>279400</wp:posOffset>
                </wp:positionV>
                <wp:extent cx="5328920" cy="187960"/>
                <wp:effectExtent l="0" t="0" r="5080" b="2540"/>
                <wp:wrapTopAndBottom/>
                <wp:docPr id="3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920" cy="18796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8CB" w:rsidRDefault="002A58CB" w:rsidP="002A58CB">
                            <w:pPr>
                              <w:tabs>
                                <w:tab w:val="left" w:pos="5760"/>
                              </w:tabs>
                              <w:spacing w:before="3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 w:rsidRPr="00F43206">
                              <w:rPr>
                                <w:b/>
                                <w:w w:val="95"/>
                                <w:sz w:val="24"/>
                              </w:rPr>
                              <w:t>Ambulatory Care Rotation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ab/>
                              <w:t xml:space="preserve">     </w:t>
                            </w:r>
                            <w:r w:rsidRPr="00F43206">
                              <w:rPr>
                                <w:b/>
                                <w:w w:val="95"/>
                                <w:sz w:val="24"/>
                              </w:rPr>
                              <w:t>18 Oct -19 Nov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048A9E" id="Text Box 81" o:spid="_x0000_s1046" type="#_x0000_t202" style="position:absolute;left:0;text-align:left;margin-left:0;margin-top:22pt;width:419.6pt;height:14.8pt;z-index:-2516531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" fillcolor="#ededed" stroked="f">
                <v:textbox inset="0,0,0,0">
                  <w:txbxContent>
                    <w:p w:rsidR="002A58CB" w:rsidRDefault="002A58CB" w:rsidP="002A58CB">
                      <w:pPr>
                        <w:tabs>
                          <w:tab w:val="left" w:pos="5760"/>
                        </w:tabs>
                        <w:spacing w:before="3"/>
                        <w:ind w:right="-15"/>
                        <w:rPr>
                          <w:b/>
                          <w:sz w:val="24"/>
                        </w:rPr>
                      </w:pPr>
                      <w:r w:rsidRPr="00F43206">
                        <w:rPr>
                          <w:b/>
                          <w:w w:val="95"/>
                          <w:sz w:val="24"/>
                        </w:rPr>
                        <w:t>Ambulatory Care Rotation</w:t>
                      </w:r>
                      <w:r>
                        <w:rPr>
                          <w:b/>
                          <w:w w:val="90"/>
                          <w:sz w:val="24"/>
                        </w:rPr>
                        <w:tab/>
                        <w:t xml:space="preserve">     </w:t>
                      </w:r>
                      <w:r w:rsidRPr="00F43206">
                        <w:rPr>
                          <w:b/>
                          <w:w w:val="95"/>
                          <w:sz w:val="24"/>
                        </w:rPr>
                        <w:t>18 Oct -19 Nov 2015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4384B">
        <w:rPr>
          <w:rFonts w:asciiTheme="majorHAnsi" w:hAnsiTheme="majorHAnsi" w:cstheme="majorBidi"/>
          <w:w w:val="95"/>
        </w:rPr>
        <w:t xml:space="preserve">Preceptor: Dr. </w:t>
      </w:r>
      <w:r>
        <w:rPr>
          <w:rFonts w:asciiTheme="majorHAnsi" w:hAnsiTheme="majorHAnsi" w:cstheme="majorBidi"/>
          <w:w w:val="95"/>
        </w:rPr>
        <w:t>Ghada Abuheimed</w:t>
      </w:r>
    </w:p>
    <w:p w:rsidR="00DF0EE7" w:rsidRDefault="00DF0EE7" w:rsidP="00F00237">
      <w:pPr>
        <w:pStyle w:val="BodyText"/>
        <w:spacing w:before="99"/>
        <w:ind w:left="1820" w:right="512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>
        <w:rPr>
          <w:rFonts w:asciiTheme="majorHAnsi" w:hAnsiTheme="majorHAnsi" w:cstheme="majorBidi"/>
          <w:w w:val="95"/>
        </w:rPr>
        <w:t xml:space="preserve">Saud University Medical City, Riyadh </w:t>
      </w:r>
      <w:r w:rsidRPr="0054384B">
        <w:rPr>
          <w:rFonts w:asciiTheme="majorHAnsi" w:hAnsiTheme="majorHAnsi" w:cstheme="majorBidi"/>
          <w:w w:val="95"/>
        </w:rPr>
        <w:t>S</w:t>
      </w:r>
      <w:r>
        <w:rPr>
          <w:rFonts w:asciiTheme="majorHAnsi" w:hAnsiTheme="majorHAnsi" w:cstheme="majorBidi"/>
          <w:w w:val="95"/>
        </w:rPr>
        <w:t>A</w:t>
      </w:r>
    </w:p>
    <w:p w:rsidR="00DF0EE7" w:rsidRDefault="00DF0EE7" w:rsidP="00F00237">
      <w:pPr>
        <w:pStyle w:val="BodyText"/>
        <w:ind w:left="1100" w:firstLine="0"/>
        <w:rPr>
          <w:rFonts w:asciiTheme="majorHAnsi" w:hAnsiTheme="majorHAnsi" w:cstheme="majorBidi"/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34C2D21" wp14:editId="3C6C0475">
                <wp:simplePos x="0" y="0"/>
                <wp:positionH relativeFrom="page">
                  <wp:posOffset>1295400</wp:posOffset>
                </wp:positionH>
                <wp:positionV relativeFrom="paragraph">
                  <wp:posOffset>261620</wp:posOffset>
                </wp:positionV>
                <wp:extent cx="5309235" cy="187960"/>
                <wp:effectExtent l="0" t="0" r="0" b="0"/>
                <wp:wrapTopAndBottom/>
                <wp:docPr id="3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9235" cy="18796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8CB" w:rsidRDefault="002A58CB" w:rsidP="002A58CB">
                            <w:pPr>
                              <w:tabs>
                                <w:tab w:val="left" w:pos="5801"/>
                              </w:tabs>
                              <w:spacing w:before="3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 w:rsidRPr="00736568">
                              <w:rPr>
                                <w:b/>
                                <w:w w:val="95"/>
                                <w:sz w:val="24"/>
                              </w:rPr>
                              <w:t>Outpatient Pharmacy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ab/>
                              <w:t xml:space="preserve">    </w:t>
                            </w:r>
                            <w:r w:rsidRPr="00736568">
                              <w:rPr>
                                <w:b/>
                                <w:w w:val="95"/>
                                <w:sz w:val="24"/>
                              </w:rPr>
                              <w:t>22 Nov -24 Dec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405891" id="Text Box 85" o:spid="_x0000_s1047" type="#_x0000_t202" style="position:absolute;left:0;text-align:left;margin-left:102pt;margin-top:20.6pt;width:418.05pt;height:14.8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" fillcolor="#ededed" stroked="f">
                <v:textbox inset="0,0,0,0">
                  <w:txbxContent>
                    <w:p w:rsidR="002A58CB" w:rsidRDefault="002A58CB" w:rsidP="002A58CB">
                      <w:pPr>
                        <w:tabs>
                          <w:tab w:val="left" w:pos="5801"/>
                        </w:tabs>
                        <w:spacing w:before="3"/>
                        <w:ind w:right="-15"/>
                        <w:rPr>
                          <w:b/>
                          <w:sz w:val="24"/>
                        </w:rPr>
                      </w:pPr>
                      <w:r w:rsidRPr="00736568">
                        <w:rPr>
                          <w:b/>
                          <w:w w:val="95"/>
                          <w:sz w:val="24"/>
                        </w:rPr>
                        <w:t>Outpatient Pharmacy</w:t>
                      </w:r>
                      <w:r>
                        <w:rPr>
                          <w:b/>
                          <w:w w:val="90"/>
                          <w:sz w:val="24"/>
                        </w:rPr>
                        <w:tab/>
                        <w:t xml:space="preserve">    </w:t>
                      </w:r>
                      <w:r w:rsidRPr="00736568">
                        <w:rPr>
                          <w:b/>
                          <w:w w:val="95"/>
                          <w:sz w:val="24"/>
                        </w:rPr>
                        <w:t>22 Nov -24 Dec 2015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Theme="majorHAnsi" w:hAnsiTheme="majorHAnsi" w:cstheme="majorBidi"/>
          <w:w w:val="95"/>
        </w:rPr>
        <w:t xml:space="preserve">       </w:t>
      </w:r>
      <w:r w:rsidRPr="0054384B">
        <w:rPr>
          <w:rFonts w:asciiTheme="majorHAnsi" w:hAnsiTheme="majorHAnsi" w:cstheme="majorBidi"/>
          <w:w w:val="95"/>
        </w:rPr>
        <w:t xml:space="preserve">Preceptor: Dr. </w:t>
      </w:r>
      <w:r>
        <w:rPr>
          <w:rFonts w:asciiTheme="majorHAnsi" w:hAnsiTheme="majorHAnsi" w:cstheme="majorBidi"/>
          <w:w w:val="95"/>
        </w:rPr>
        <w:t>Ghada Bawazer</w:t>
      </w:r>
    </w:p>
    <w:p w:rsidR="00DF0EE7" w:rsidRDefault="00DF0EE7" w:rsidP="00F00237">
      <w:pPr>
        <w:pStyle w:val="BodyText"/>
        <w:spacing w:before="99"/>
        <w:ind w:left="1460" w:right="5120" w:firstLine="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>
        <w:rPr>
          <w:rFonts w:asciiTheme="majorHAnsi" w:hAnsiTheme="majorHAnsi" w:cstheme="majorBidi"/>
          <w:w w:val="95"/>
        </w:rPr>
        <w:t xml:space="preserve">Saud University Medical City, </w:t>
      </w:r>
      <w:r w:rsidRPr="0054384B">
        <w:rPr>
          <w:rFonts w:asciiTheme="majorHAnsi" w:hAnsiTheme="majorHAnsi" w:cstheme="majorBidi"/>
          <w:w w:val="95"/>
        </w:rPr>
        <w:t>Riyadh, S</w:t>
      </w:r>
      <w:r>
        <w:rPr>
          <w:rFonts w:asciiTheme="majorHAnsi" w:hAnsiTheme="majorHAnsi" w:cstheme="majorBidi"/>
          <w:w w:val="95"/>
        </w:rPr>
        <w:t>A</w:t>
      </w:r>
    </w:p>
    <w:p w:rsidR="00DF0EE7" w:rsidRPr="009427B5" w:rsidRDefault="00DF0EE7" w:rsidP="00F00237">
      <w:pPr>
        <w:pStyle w:val="BodyText"/>
        <w:ind w:left="1460" w:firstLine="0"/>
        <w:rPr>
          <w:rFonts w:asciiTheme="majorHAnsi" w:hAnsiTheme="majorHAnsi" w:cstheme="majorBidi"/>
          <w:w w:val="95"/>
        </w:rPr>
        <w:sectPr w:rsidR="00DF0EE7" w:rsidRPr="009427B5">
          <w:type w:val="continuous"/>
          <w:pgSz w:w="12240" w:h="15840"/>
          <w:pgMar w:top="0" w:right="420" w:bottom="280" w:left="700" w:header="720" w:footer="720" w:gutter="0"/>
          <w:cols w:space="720"/>
        </w:sectPr>
      </w:pPr>
      <w:r>
        <w:rPr>
          <w:rFonts w:asciiTheme="majorHAnsi" w:hAnsiTheme="majorHAnsi" w:cstheme="majorBidi"/>
          <w:w w:val="95"/>
        </w:rPr>
        <w:t xml:space="preserve"> </w:t>
      </w:r>
      <w:r w:rsidRPr="0054384B">
        <w:rPr>
          <w:rFonts w:asciiTheme="majorHAnsi" w:hAnsiTheme="majorHAnsi" w:cstheme="majorBidi"/>
          <w:w w:val="95"/>
        </w:rPr>
        <w:t xml:space="preserve">Preceptor: Dr. </w:t>
      </w:r>
      <w:r w:rsidR="000A19F7">
        <w:rPr>
          <w:rFonts w:asciiTheme="majorHAnsi" w:hAnsiTheme="majorHAnsi" w:cstheme="majorBidi"/>
          <w:w w:val="95"/>
        </w:rPr>
        <w:t>Marwah Sae</w:t>
      </w:r>
      <w:r w:rsidR="00F00237">
        <w:rPr>
          <w:rFonts w:asciiTheme="majorHAnsi" w:hAnsiTheme="majorHAnsi" w:cstheme="majorBidi"/>
          <w:w w:val="95"/>
        </w:rPr>
        <w:t>ed</w:t>
      </w:r>
    </w:p>
    <w:p w:rsidR="002A58CB" w:rsidRDefault="000A19F7" w:rsidP="000A19F7">
      <w:pPr>
        <w:pStyle w:val="BodyText"/>
        <w:spacing w:before="8"/>
        <w:ind w:left="0" w:firstLine="0"/>
        <w:rPr>
          <w:sz w:val="1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 wp14:anchorId="6AAE3C36" wp14:editId="3948DAD4">
                <wp:simplePos x="0" y="0"/>
                <wp:positionH relativeFrom="page">
                  <wp:posOffset>1381125</wp:posOffset>
                </wp:positionH>
                <wp:positionV relativeFrom="paragraph">
                  <wp:posOffset>1270</wp:posOffset>
                </wp:positionV>
                <wp:extent cx="5360035" cy="177165"/>
                <wp:effectExtent l="0" t="0" r="2540" b="0"/>
                <wp:wrapTopAndBottom/>
                <wp:docPr id="3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1771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8CB" w:rsidRDefault="002A58CB" w:rsidP="002A58CB">
                            <w:pPr>
                              <w:tabs>
                                <w:tab w:val="left" w:pos="5760"/>
                              </w:tabs>
                              <w:spacing w:before="3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 xml:space="preserve">Medicine: </w:t>
                            </w:r>
                            <w:r w:rsidRPr="00736568">
                              <w:rPr>
                                <w:b/>
                                <w:w w:val="95"/>
                                <w:sz w:val="24"/>
                              </w:rPr>
                              <w:t>Infectious Diseases Rotation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 xml:space="preserve">                               </w:t>
                            </w:r>
                            <w:r w:rsidRPr="00736568">
                              <w:rPr>
                                <w:b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27-Dec- 28 Jan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E3E9FD" id="Text Box 86" o:spid="_x0000_s1048" type="#_x0000_t202" style="position:absolute;margin-left:108.75pt;margin-top:.1pt;width:422.05pt;height:13.9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" fillcolor="#ededed" stroked="f">
                <v:textbox inset="0,0,0,0">
                  <w:txbxContent>
                    <w:p w:rsidR="002A58CB" w:rsidRDefault="002A58CB" w:rsidP="002A58CB">
                      <w:pPr>
                        <w:tabs>
                          <w:tab w:val="left" w:pos="5760"/>
                        </w:tabs>
                        <w:spacing w:before="3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 xml:space="preserve">Medicine: </w:t>
                      </w:r>
                      <w:r w:rsidRPr="00736568">
                        <w:rPr>
                          <w:b/>
                          <w:w w:val="95"/>
                          <w:sz w:val="24"/>
                        </w:rPr>
                        <w:t>Infectious Diseases Rotation</w:t>
                      </w:r>
                      <w:r>
                        <w:rPr>
                          <w:b/>
                          <w:w w:val="90"/>
                          <w:sz w:val="24"/>
                        </w:rPr>
                        <w:t xml:space="preserve">                               </w:t>
                      </w:r>
                      <w:r w:rsidRPr="00736568">
                        <w:rPr>
                          <w:b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27-Dec- 28 Jan 2016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58CB" w:rsidRDefault="002A58CB" w:rsidP="000A19F7">
      <w:pPr>
        <w:pStyle w:val="BodyText"/>
        <w:spacing w:before="99"/>
        <w:ind w:left="1460" w:right="5120" w:firstLine="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>
        <w:rPr>
          <w:rFonts w:asciiTheme="majorHAnsi" w:hAnsiTheme="majorHAnsi" w:cstheme="majorBidi"/>
          <w:w w:val="95"/>
        </w:rPr>
        <w:t xml:space="preserve">Saud University Medical City, </w:t>
      </w:r>
      <w:r w:rsidRPr="0054384B">
        <w:rPr>
          <w:rFonts w:asciiTheme="majorHAnsi" w:hAnsiTheme="majorHAnsi" w:cstheme="majorBidi"/>
          <w:w w:val="95"/>
        </w:rPr>
        <w:t>Riyadh, S</w:t>
      </w:r>
      <w:r>
        <w:rPr>
          <w:rFonts w:asciiTheme="majorHAnsi" w:hAnsiTheme="majorHAnsi" w:cstheme="majorBidi"/>
          <w:w w:val="95"/>
        </w:rPr>
        <w:t>A</w:t>
      </w:r>
    </w:p>
    <w:p w:rsidR="002A58CB" w:rsidRPr="000A19F7" w:rsidRDefault="000A19F7" w:rsidP="000A19F7">
      <w:pPr>
        <w:pStyle w:val="BodyText"/>
        <w:spacing w:before="99"/>
        <w:ind w:left="1460" w:right="5120" w:firstLine="0"/>
        <w:rPr>
          <w:rFonts w:asciiTheme="majorHAnsi" w:hAnsiTheme="majorHAnsi" w:cstheme="majorBidi"/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F014B64" wp14:editId="1FB62FD8">
                <wp:simplePos x="0" y="0"/>
                <wp:positionH relativeFrom="margin">
                  <wp:align>center</wp:align>
                </wp:positionH>
                <wp:positionV relativeFrom="paragraph">
                  <wp:posOffset>283845</wp:posOffset>
                </wp:positionV>
                <wp:extent cx="5275580" cy="186690"/>
                <wp:effectExtent l="0" t="0" r="1270" b="3810"/>
                <wp:wrapTopAndBottom/>
                <wp:docPr id="2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5580" cy="18669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8CB" w:rsidRPr="00736568" w:rsidRDefault="002A58CB" w:rsidP="002A58CB">
                            <w:pPr>
                              <w:tabs>
                                <w:tab w:val="left" w:pos="5760"/>
                              </w:tabs>
                              <w:spacing w:before="3"/>
                              <w:rPr>
                                <w:b/>
                                <w:w w:val="95"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Medicine: Cardiology Rotation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ab/>
                              <w:t xml:space="preserve">        </w:t>
                            </w:r>
                            <w:r w:rsidRPr="00736568">
                              <w:rPr>
                                <w:b/>
                                <w:w w:val="95"/>
                                <w:sz w:val="24"/>
                              </w:rPr>
                              <w:t>31 Jan -3 Mar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014B64" id="Text Box 82" o:spid="_x0000_s1049" type="#_x0000_t202" style="position:absolute;left:0;text-align:left;margin-left:0;margin-top:22.35pt;width:415.4pt;height:14.7pt;z-index:-25165209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" fillcolor="#ededed" stroked="f">
                <v:textbox inset="0,0,0,0">
                  <w:txbxContent>
                    <w:p w:rsidR="002A58CB" w:rsidRPr="00736568" w:rsidRDefault="002A58CB" w:rsidP="002A58CB">
                      <w:pPr>
                        <w:tabs>
                          <w:tab w:val="left" w:pos="5760"/>
                        </w:tabs>
                        <w:spacing w:before="3"/>
                        <w:rPr>
                          <w:b/>
                          <w:w w:val="95"/>
                          <w:sz w:val="24"/>
                        </w:rPr>
                      </w:pPr>
                      <w:r>
                        <w:rPr>
                          <w:b/>
                          <w:w w:val="90"/>
                          <w:sz w:val="24"/>
                        </w:rPr>
                        <w:t>Medicine: Cardiology Rotation</w:t>
                      </w:r>
                      <w:r>
                        <w:rPr>
                          <w:b/>
                          <w:w w:val="90"/>
                          <w:sz w:val="24"/>
                        </w:rPr>
                        <w:tab/>
                        <w:t xml:space="preserve">        </w:t>
                      </w:r>
                      <w:r w:rsidRPr="00736568">
                        <w:rPr>
                          <w:b/>
                          <w:w w:val="95"/>
                          <w:sz w:val="24"/>
                        </w:rPr>
                        <w:t>31 Jan -3 Mar 2016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A58CB" w:rsidRPr="00736568">
        <w:rPr>
          <w:rFonts w:asciiTheme="majorHAnsi" w:hAnsiTheme="majorHAnsi" w:cstheme="majorBidi"/>
          <w:w w:val="95"/>
        </w:rPr>
        <w:t>Preceptor: Dr. Leen Ghonem</w:t>
      </w:r>
    </w:p>
    <w:p w:rsidR="002A58CB" w:rsidRPr="00736568" w:rsidRDefault="002A58CB" w:rsidP="00DF0EE7">
      <w:pPr>
        <w:pStyle w:val="BodyText"/>
        <w:spacing w:before="67" w:line="276" w:lineRule="auto"/>
        <w:ind w:left="1460" w:right="5120" w:firstLine="0"/>
        <w:rPr>
          <w:rFonts w:asciiTheme="majorHAnsi" w:hAnsiTheme="majorHAnsi" w:cstheme="majorBidi"/>
          <w:w w:val="95"/>
        </w:rPr>
      </w:pPr>
      <w:r w:rsidRPr="00736568">
        <w:rPr>
          <w:rFonts w:asciiTheme="majorHAnsi" w:hAnsiTheme="majorHAnsi" w:cstheme="majorBidi"/>
          <w:w w:val="95"/>
        </w:rPr>
        <w:t>Prince Sultan Cardiac Center Riyadh,SA</w:t>
      </w:r>
    </w:p>
    <w:p w:rsidR="002A58CB" w:rsidRPr="000A19F7" w:rsidRDefault="000A19F7" w:rsidP="000A19F7">
      <w:pPr>
        <w:pStyle w:val="BodyText"/>
        <w:spacing w:line="276" w:lineRule="auto"/>
        <w:ind w:left="1460" w:firstLine="0"/>
        <w:rPr>
          <w:rFonts w:asciiTheme="majorHAnsi" w:hAnsiTheme="majorHAnsi" w:cstheme="majorBidi"/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9DE110B" wp14:editId="4740A5DE">
                <wp:simplePos x="0" y="0"/>
                <wp:positionH relativeFrom="page">
                  <wp:posOffset>1362075</wp:posOffset>
                </wp:positionH>
                <wp:positionV relativeFrom="paragraph">
                  <wp:posOffset>247650</wp:posOffset>
                </wp:positionV>
                <wp:extent cx="5309235" cy="187960"/>
                <wp:effectExtent l="0" t="635" r="0" b="1905"/>
                <wp:wrapTopAndBottom/>
                <wp:docPr id="2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9235" cy="18796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8CB" w:rsidRDefault="002A58CB" w:rsidP="002A58CB">
                            <w:pPr>
                              <w:tabs>
                                <w:tab w:val="left" w:pos="5801"/>
                              </w:tabs>
                              <w:spacing w:before="3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 w:rsidRPr="00924B64">
                              <w:rPr>
                                <w:b/>
                                <w:w w:val="90"/>
                                <w:sz w:val="24"/>
                              </w:rPr>
                              <w:t>Administration Rotation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ab/>
                              <w:t xml:space="preserve">         </w:t>
                            </w:r>
                            <w:r w:rsidRPr="00924B64">
                              <w:rPr>
                                <w:b/>
                                <w:w w:val="95"/>
                                <w:sz w:val="24"/>
                              </w:rPr>
                              <w:t>6 Mar - 7 Apr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DE110B" id="Text Box 83" o:spid="_x0000_s1050" type="#_x0000_t202" style="position:absolute;left:0;text-align:left;margin-left:107.25pt;margin-top:19.5pt;width:418.05pt;height:14.8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" fillcolor="#ededed" stroked="f">
                <v:textbox inset="0,0,0,0">
                  <w:txbxContent>
                    <w:p w:rsidR="002A58CB" w:rsidRDefault="002A58CB" w:rsidP="002A58CB">
                      <w:pPr>
                        <w:tabs>
                          <w:tab w:val="left" w:pos="5801"/>
                        </w:tabs>
                        <w:spacing w:before="3"/>
                        <w:ind w:right="-15"/>
                        <w:rPr>
                          <w:b/>
                          <w:sz w:val="24"/>
                        </w:rPr>
                      </w:pPr>
                      <w:r w:rsidRPr="00924B64">
                        <w:rPr>
                          <w:b/>
                          <w:w w:val="90"/>
                          <w:sz w:val="24"/>
                        </w:rPr>
                        <w:t>Administration Rotation</w:t>
                      </w:r>
                      <w:r>
                        <w:rPr>
                          <w:b/>
                          <w:w w:val="90"/>
                          <w:sz w:val="24"/>
                        </w:rPr>
                        <w:tab/>
                        <w:t xml:space="preserve">         </w:t>
                      </w:r>
                      <w:r w:rsidRPr="00924B64">
                        <w:rPr>
                          <w:b/>
                          <w:w w:val="95"/>
                          <w:sz w:val="24"/>
                        </w:rPr>
                        <w:t>6 Mar - 7 Apr 2016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A58CB" w:rsidRPr="00736568">
        <w:rPr>
          <w:rFonts w:asciiTheme="majorHAnsi" w:hAnsiTheme="majorHAnsi" w:cstheme="majorBidi"/>
          <w:w w:val="95"/>
        </w:rPr>
        <w:t>Preceptor: Dr. Meshal A. Al-Mutairi</w:t>
      </w:r>
    </w:p>
    <w:p w:rsidR="002A58CB" w:rsidRDefault="002A58CB" w:rsidP="000A19F7">
      <w:pPr>
        <w:pStyle w:val="BodyText"/>
        <w:spacing w:before="99" w:line="276" w:lineRule="auto"/>
        <w:ind w:left="1460" w:right="5120" w:firstLine="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>
        <w:rPr>
          <w:rFonts w:asciiTheme="majorHAnsi" w:hAnsiTheme="majorHAnsi" w:cstheme="majorBidi"/>
          <w:w w:val="95"/>
        </w:rPr>
        <w:t xml:space="preserve">Saud University Medical City, </w:t>
      </w:r>
      <w:r w:rsidRPr="0054384B">
        <w:rPr>
          <w:rFonts w:asciiTheme="majorHAnsi" w:hAnsiTheme="majorHAnsi" w:cstheme="majorBidi"/>
          <w:w w:val="95"/>
        </w:rPr>
        <w:t>Riyadh, S</w:t>
      </w:r>
      <w:r>
        <w:rPr>
          <w:rFonts w:asciiTheme="majorHAnsi" w:hAnsiTheme="majorHAnsi" w:cstheme="majorBidi"/>
          <w:w w:val="95"/>
        </w:rPr>
        <w:t>A</w:t>
      </w:r>
    </w:p>
    <w:p w:rsidR="002A58CB" w:rsidRPr="008D5198" w:rsidRDefault="008D5198" w:rsidP="000A19F7">
      <w:pPr>
        <w:pStyle w:val="BodyText"/>
        <w:spacing w:before="99" w:line="276" w:lineRule="auto"/>
        <w:ind w:left="1460" w:right="5120" w:firstLine="0"/>
        <w:rPr>
          <w:rFonts w:asciiTheme="majorHAnsi" w:hAnsiTheme="majorHAnsi" w:cstheme="majorBidi"/>
          <w:w w:val="9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5AD6032" wp14:editId="57504052">
                <wp:simplePos x="0" y="0"/>
                <wp:positionH relativeFrom="page">
                  <wp:posOffset>1371600</wp:posOffset>
                </wp:positionH>
                <wp:positionV relativeFrom="paragraph">
                  <wp:posOffset>327025</wp:posOffset>
                </wp:positionV>
                <wp:extent cx="5312410" cy="186690"/>
                <wp:effectExtent l="0" t="0" r="2540" b="4445"/>
                <wp:wrapTopAndBottom/>
                <wp:docPr id="2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2410" cy="18669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8CB" w:rsidRPr="00B40B92" w:rsidRDefault="002A58CB" w:rsidP="002A58CB">
                            <w:pPr>
                              <w:tabs>
                                <w:tab w:val="left" w:pos="5760"/>
                              </w:tabs>
                              <w:spacing w:before="3"/>
                              <w:ind w:right="-15"/>
                              <w:rPr>
                                <w:b/>
                                <w:w w:val="95"/>
                                <w:sz w:val="24"/>
                              </w:rPr>
                            </w:pPr>
                            <w:r w:rsidRPr="00B40B92">
                              <w:rPr>
                                <w:b/>
                                <w:w w:val="90"/>
                                <w:sz w:val="24"/>
                              </w:rPr>
                              <w:t>Medication Safety Rotation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ab/>
                              <w:t xml:space="preserve">     </w:t>
                            </w:r>
                            <w:r w:rsidRPr="00B40B92">
                              <w:rPr>
                                <w:b/>
                                <w:w w:val="95"/>
                                <w:sz w:val="24"/>
                              </w:rPr>
                              <w:t>19 Apr- 12 May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AD6032" id="Text Box 84" o:spid="_x0000_s1051" type="#_x0000_t202" style="position:absolute;left:0;text-align:left;margin-left:108pt;margin-top:25.75pt;width:418.3pt;height:14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" fillcolor="#ededed" stroked="f">
                <v:textbox inset="0,0,0,0">
                  <w:txbxContent>
                    <w:p w:rsidR="002A58CB" w:rsidRPr="00B40B92" w:rsidRDefault="002A58CB" w:rsidP="002A58CB">
                      <w:pPr>
                        <w:tabs>
                          <w:tab w:val="left" w:pos="5760"/>
                        </w:tabs>
                        <w:spacing w:before="3"/>
                        <w:ind w:right="-15"/>
                        <w:rPr>
                          <w:b/>
                          <w:w w:val="95"/>
                          <w:sz w:val="24"/>
                        </w:rPr>
                      </w:pPr>
                      <w:r w:rsidRPr="00B40B92">
                        <w:rPr>
                          <w:b/>
                          <w:w w:val="90"/>
                          <w:sz w:val="24"/>
                        </w:rPr>
                        <w:t>Medication Safety Rotation</w:t>
                      </w:r>
                      <w:r>
                        <w:rPr>
                          <w:b/>
                          <w:w w:val="90"/>
                          <w:sz w:val="24"/>
                        </w:rPr>
                        <w:tab/>
                        <w:t xml:space="preserve">     </w:t>
                      </w:r>
                      <w:r w:rsidRPr="00B40B92">
                        <w:rPr>
                          <w:b/>
                          <w:w w:val="95"/>
                          <w:sz w:val="24"/>
                        </w:rPr>
                        <w:t>19 Apr- 12 May 2016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A58CB">
        <w:rPr>
          <w:rFonts w:asciiTheme="majorHAnsi" w:hAnsiTheme="majorHAnsi" w:cstheme="majorBidi"/>
          <w:w w:val="95"/>
        </w:rPr>
        <w:t>Preceptor: Ph. Abdulrahman Maghrabi</w:t>
      </w:r>
    </w:p>
    <w:p w:rsidR="002A58CB" w:rsidRDefault="002A58CB" w:rsidP="00DF0EE7">
      <w:pPr>
        <w:pStyle w:val="BodyText"/>
        <w:spacing w:before="99" w:line="276" w:lineRule="auto"/>
        <w:ind w:left="1460" w:right="5120" w:firstLine="0"/>
        <w:rPr>
          <w:rFonts w:asciiTheme="majorHAnsi" w:hAnsiTheme="majorHAnsi" w:cstheme="majorBidi"/>
          <w:w w:val="95"/>
        </w:rPr>
      </w:pPr>
      <w:r w:rsidRPr="0054384B">
        <w:rPr>
          <w:rFonts w:asciiTheme="majorHAnsi" w:hAnsiTheme="majorHAnsi" w:cstheme="majorBidi"/>
          <w:w w:val="95"/>
        </w:rPr>
        <w:t xml:space="preserve">King </w:t>
      </w:r>
      <w:r>
        <w:rPr>
          <w:rFonts w:asciiTheme="majorHAnsi" w:hAnsiTheme="majorHAnsi" w:cstheme="majorBidi"/>
          <w:w w:val="95"/>
        </w:rPr>
        <w:t xml:space="preserve">Saud University Medical City, </w:t>
      </w:r>
      <w:r w:rsidRPr="0054384B">
        <w:rPr>
          <w:rFonts w:asciiTheme="majorHAnsi" w:hAnsiTheme="majorHAnsi" w:cstheme="majorBidi"/>
          <w:w w:val="95"/>
        </w:rPr>
        <w:t>Riyadh, S</w:t>
      </w:r>
      <w:r>
        <w:rPr>
          <w:rFonts w:asciiTheme="majorHAnsi" w:hAnsiTheme="majorHAnsi" w:cstheme="majorBidi"/>
          <w:w w:val="95"/>
        </w:rPr>
        <w:t>A</w:t>
      </w:r>
    </w:p>
    <w:p w:rsidR="002A58CB" w:rsidRDefault="002A58CB" w:rsidP="00DF0EE7">
      <w:pPr>
        <w:pStyle w:val="BodyText"/>
        <w:spacing w:line="276" w:lineRule="auto"/>
        <w:ind w:left="1460" w:right="6428" w:firstLine="0"/>
        <w:rPr>
          <w:rFonts w:asciiTheme="majorHAnsi" w:hAnsiTheme="majorHAnsi" w:cstheme="majorBidi"/>
          <w:w w:val="95"/>
        </w:rPr>
      </w:pPr>
      <w:r>
        <w:rPr>
          <w:rFonts w:asciiTheme="majorHAnsi" w:hAnsiTheme="majorHAnsi" w:cstheme="majorBidi"/>
          <w:w w:val="95"/>
        </w:rPr>
        <w:t>Preceptor: Ph. Affra Al-Safadi</w:t>
      </w:r>
    </w:p>
    <w:p w:rsidR="002A58CB" w:rsidRDefault="00394286" w:rsidP="002A58CB">
      <w:pPr>
        <w:pStyle w:val="BodyText"/>
        <w:spacing w:before="9"/>
        <w:ind w:left="0" w:firstLine="0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108585</wp:posOffset>
                </wp:positionV>
                <wp:extent cx="5275580" cy="186690"/>
                <wp:effectExtent l="0" t="3810" r="1270" b="0"/>
                <wp:wrapTopAndBottom/>
                <wp:docPr id="2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5580" cy="18669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8CB" w:rsidRPr="00736568" w:rsidRDefault="002A58CB" w:rsidP="002A58CB">
                            <w:pPr>
                              <w:tabs>
                                <w:tab w:val="left" w:pos="5760"/>
                              </w:tabs>
                              <w:spacing w:before="3"/>
                              <w:rPr>
                                <w:b/>
                                <w:w w:val="95"/>
                                <w:sz w:val="24"/>
                              </w:rPr>
                            </w:pPr>
                            <w:r w:rsidRPr="00B40B92">
                              <w:rPr>
                                <w:b/>
                                <w:w w:val="90"/>
                                <w:sz w:val="24"/>
                              </w:rPr>
                              <w:t>Critical Care Rotation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15 May- 7 June 2016</w:t>
                            </w:r>
                            <w:r w:rsidRPr="00B40B92">
                              <w:rPr>
                                <w:b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 xml:space="preserve"> 2201</w:t>
                            </w:r>
                            <w:r w:rsidRPr="00B40B92">
                              <w:rPr>
                                <w:b/>
                                <w:w w:val="95"/>
                                <w:sz w:val="24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7" o:spid="_x0000_s1052" type="#_x0000_t202" style="position:absolute;margin-left:108pt;margin-top:8.55pt;width:415.4pt;height:14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" fillcolor="#ededed" stroked="f">
                <v:textbox inset="0,0,0,0">
                  <w:txbxContent>
                    <w:p w:rsidR="002A58CB" w:rsidRPr="00736568" w:rsidRDefault="002A58CB" w:rsidP="002A58CB">
                      <w:pPr>
                        <w:tabs>
                          <w:tab w:val="left" w:pos="5760"/>
                        </w:tabs>
                        <w:spacing w:before="3"/>
                        <w:rPr>
                          <w:b/>
                          <w:w w:val="95"/>
                          <w:sz w:val="24"/>
                        </w:rPr>
                      </w:pPr>
                      <w:r w:rsidRPr="00B40B92">
                        <w:rPr>
                          <w:b/>
                          <w:w w:val="90"/>
                          <w:sz w:val="24"/>
                        </w:rPr>
                        <w:t>Critical Care Rotation</w:t>
                      </w:r>
                      <w:r>
                        <w:rPr>
                          <w:b/>
                          <w:w w:val="90"/>
                          <w:sz w:val="24"/>
                        </w:rPr>
                        <w:tab/>
                        <w:t xml:space="preserve">   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 xml:space="preserve">15 May- 7 June </w:t>
                      </w:r>
                      <w:proofErr w:type="gramStart"/>
                      <w:r>
                        <w:rPr>
                          <w:b/>
                          <w:w w:val="95"/>
                          <w:sz w:val="24"/>
                        </w:rPr>
                        <w:t>2016</w:t>
                      </w:r>
                      <w:r w:rsidRPr="00B40B92">
                        <w:rPr>
                          <w:b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 xml:space="preserve"> 2201</w:t>
                      </w:r>
                      <w:r w:rsidRPr="00B40B92">
                        <w:rPr>
                          <w:b/>
                          <w:w w:val="95"/>
                          <w:sz w:val="24"/>
                        </w:rPr>
                        <w:t>2016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58CB" w:rsidRPr="00736568" w:rsidRDefault="002A58CB" w:rsidP="000A19F7">
      <w:pPr>
        <w:pStyle w:val="BodyText"/>
        <w:spacing w:before="67" w:line="276" w:lineRule="auto"/>
        <w:ind w:left="1460" w:right="5120" w:firstLine="0"/>
        <w:rPr>
          <w:rFonts w:asciiTheme="majorHAnsi" w:hAnsiTheme="majorHAnsi" w:cstheme="majorBidi"/>
          <w:w w:val="95"/>
        </w:rPr>
      </w:pPr>
      <w:r>
        <w:rPr>
          <w:rFonts w:asciiTheme="majorHAnsi" w:hAnsiTheme="majorHAnsi" w:cstheme="majorBidi"/>
          <w:w w:val="95"/>
        </w:rPr>
        <w:t>King Fahad Medical City,</w:t>
      </w:r>
      <w:r w:rsidRPr="00736568">
        <w:rPr>
          <w:rFonts w:asciiTheme="majorHAnsi" w:hAnsiTheme="majorHAnsi" w:cstheme="majorBidi"/>
          <w:w w:val="95"/>
        </w:rPr>
        <w:t xml:space="preserve"> Riyadh</w:t>
      </w:r>
      <w:r>
        <w:rPr>
          <w:rFonts w:asciiTheme="majorHAnsi" w:hAnsiTheme="majorHAnsi" w:cstheme="majorBidi"/>
          <w:w w:val="95"/>
        </w:rPr>
        <w:t xml:space="preserve"> </w:t>
      </w:r>
      <w:r w:rsidRPr="00736568">
        <w:rPr>
          <w:rFonts w:asciiTheme="majorHAnsi" w:hAnsiTheme="majorHAnsi" w:cstheme="majorBidi"/>
          <w:w w:val="95"/>
        </w:rPr>
        <w:t>,</w:t>
      </w:r>
      <w:r>
        <w:rPr>
          <w:rFonts w:asciiTheme="majorHAnsi" w:hAnsiTheme="majorHAnsi" w:cstheme="majorBidi"/>
          <w:w w:val="95"/>
        </w:rPr>
        <w:t xml:space="preserve"> </w:t>
      </w:r>
      <w:r w:rsidRPr="00736568">
        <w:rPr>
          <w:rFonts w:asciiTheme="majorHAnsi" w:hAnsiTheme="majorHAnsi" w:cstheme="majorBidi"/>
          <w:w w:val="95"/>
        </w:rPr>
        <w:t>SA</w:t>
      </w:r>
    </w:p>
    <w:p w:rsidR="002A58CB" w:rsidRPr="00736568" w:rsidRDefault="002A58CB" w:rsidP="000A19F7">
      <w:pPr>
        <w:pStyle w:val="BodyText"/>
        <w:spacing w:line="276" w:lineRule="auto"/>
        <w:ind w:left="1460" w:firstLine="0"/>
        <w:rPr>
          <w:rFonts w:asciiTheme="majorHAnsi" w:hAnsiTheme="majorHAnsi" w:cstheme="majorBidi"/>
          <w:w w:val="95"/>
        </w:rPr>
      </w:pPr>
      <w:r w:rsidRPr="00736568">
        <w:rPr>
          <w:rFonts w:asciiTheme="majorHAnsi" w:hAnsiTheme="majorHAnsi" w:cstheme="majorBidi"/>
          <w:w w:val="95"/>
        </w:rPr>
        <w:t xml:space="preserve">Preceptor: Dr. </w:t>
      </w:r>
      <w:r>
        <w:rPr>
          <w:rFonts w:asciiTheme="majorHAnsi" w:hAnsiTheme="majorHAnsi" w:cstheme="majorBidi"/>
          <w:w w:val="95"/>
        </w:rPr>
        <w:t>Mohammed Karim</w:t>
      </w:r>
    </w:p>
    <w:p w:rsidR="000A19F7" w:rsidRPr="000A19F7" w:rsidRDefault="007141BD" w:rsidP="000A19F7">
      <w:pPr>
        <w:pStyle w:val="Heading2"/>
        <w:spacing w:before="174"/>
        <w:ind w:left="1460"/>
      </w:pPr>
      <w:r>
        <w:t xml:space="preserve">Training </w:t>
      </w:r>
      <w:r>
        <w:rPr>
          <w:w w:val="140"/>
        </w:rPr>
        <w:t>|</w:t>
      </w:r>
      <w:r>
        <w:rPr>
          <w:spacing w:val="-51"/>
          <w:w w:val="140"/>
        </w:rPr>
        <w:t xml:space="preserve"> </w:t>
      </w:r>
      <w:r>
        <w:t>Introductory Pharmacy Practice Experiences (IPPE)</w:t>
      </w:r>
    </w:p>
    <w:p w:rsidR="007141BD" w:rsidRPr="00B96DDB" w:rsidRDefault="007141BD" w:rsidP="00243CF8">
      <w:pPr>
        <w:pStyle w:val="ListParagraph"/>
        <w:numPr>
          <w:ilvl w:val="0"/>
          <w:numId w:val="8"/>
        </w:numPr>
        <w:spacing w:line="276" w:lineRule="auto"/>
        <w:ind w:left="1440" w:right="370"/>
      </w:pPr>
      <w:r w:rsidRPr="007141BD">
        <w:rPr>
          <w:rFonts w:ascii="Times New Roman" w:eastAsia="Times New Roman" w:hAnsi="Times New Roman"/>
          <w:b/>
          <w:sz w:val="24"/>
          <w:szCs w:val="24"/>
        </w:rPr>
        <w:t>Trainee,</w:t>
      </w:r>
      <w:r w:rsidRPr="007141BD">
        <w:rPr>
          <w:rFonts w:ascii="Times New Roman" w:eastAsia="Times New Roman" w:hAnsi="Times New Roman"/>
          <w:b/>
        </w:rPr>
        <w:t xml:space="preserve"> </w:t>
      </w:r>
      <w:r w:rsidRPr="007141BD">
        <w:rPr>
          <w:rFonts w:asciiTheme="majorHAnsi" w:hAnsiTheme="majorHAnsi" w:cstheme="majorBidi"/>
          <w:w w:val="95"/>
          <w:sz w:val="24"/>
          <w:szCs w:val="24"/>
        </w:rPr>
        <w:t>Out-patient Pharmacy, Inpatient Pharmacy, IV room at King Fahad Medical City for 4   weeks (Summer of 2014)</w:t>
      </w:r>
    </w:p>
    <w:p w:rsidR="00283597" w:rsidRPr="000A19F7" w:rsidRDefault="00243CF8" w:rsidP="00243CF8">
      <w:pPr>
        <w:pStyle w:val="ListParagraph"/>
        <w:numPr>
          <w:ilvl w:val="0"/>
          <w:numId w:val="8"/>
        </w:numPr>
        <w:spacing w:line="276" w:lineRule="auto"/>
        <w:ind w:left="1440" w:right="850"/>
        <w:rPr>
          <w:rFonts w:ascii="Times New Roman" w:eastAsia="Times New Roman" w:hAnsi="Times New Roman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7E6CC03" wp14:editId="4C2D840D">
                <wp:simplePos x="0" y="0"/>
                <wp:positionH relativeFrom="page">
                  <wp:posOffset>859155</wp:posOffset>
                </wp:positionH>
                <wp:positionV relativeFrom="paragraph">
                  <wp:posOffset>329565</wp:posOffset>
                </wp:positionV>
                <wp:extent cx="274320" cy="274320"/>
                <wp:effectExtent l="5715" t="6350" r="5715" b="5080"/>
                <wp:wrapNone/>
                <wp:docPr id="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1479" y="-25"/>
                          <a:chExt cx="432" cy="432"/>
                        </a:xfrm>
                      </wpg:grpSpPr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1478" y="-26"/>
                            <a:ext cx="432" cy="432"/>
                          </a:xfrm>
                          <a:custGeom>
                            <a:avLst/>
                            <a:gdLst>
                              <a:gd name="T0" fmla="+- 0 1695 1479"/>
                              <a:gd name="T1" fmla="*/ T0 w 432"/>
                              <a:gd name="T2" fmla="+- 0 -25 -25"/>
                              <a:gd name="T3" fmla="*/ -25 h 432"/>
                              <a:gd name="T4" fmla="+- 0 1629 1479"/>
                              <a:gd name="T5" fmla="*/ T4 w 432"/>
                              <a:gd name="T6" fmla="+- 0 -15 -25"/>
                              <a:gd name="T7" fmla="*/ -15 h 432"/>
                              <a:gd name="T8" fmla="+- 0 1571 1479"/>
                              <a:gd name="T9" fmla="*/ T8 w 432"/>
                              <a:gd name="T10" fmla="+- 0 13 -25"/>
                              <a:gd name="T11" fmla="*/ 13 h 432"/>
                              <a:gd name="T12" fmla="+- 0 1525 1479"/>
                              <a:gd name="T13" fmla="*/ T12 w 432"/>
                              <a:gd name="T14" fmla="+- 0 57 -25"/>
                              <a:gd name="T15" fmla="*/ 57 h 432"/>
                              <a:gd name="T16" fmla="+- 0 1493 1479"/>
                              <a:gd name="T17" fmla="*/ T16 w 432"/>
                              <a:gd name="T18" fmla="+- 0 112 -25"/>
                              <a:gd name="T19" fmla="*/ 112 h 432"/>
                              <a:gd name="T20" fmla="+- 0 1479 1479"/>
                              <a:gd name="T21" fmla="*/ T20 w 432"/>
                              <a:gd name="T22" fmla="+- 0 177 -25"/>
                              <a:gd name="T23" fmla="*/ 177 h 432"/>
                              <a:gd name="T24" fmla="+- 0 1479 1479"/>
                              <a:gd name="T25" fmla="*/ T24 w 432"/>
                              <a:gd name="T26" fmla="+- 0 191 -25"/>
                              <a:gd name="T27" fmla="*/ 191 h 432"/>
                              <a:gd name="T28" fmla="+- 0 1479 1479"/>
                              <a:gd name="T29" fmla="*/ T28 w 432"/>
                              <a:gd name="T30" fmla="+- 0 204 -25"/>
                              <a:gd name="T31" fmla="*/ 204 h 432"/>
                              <a:gd name="T32" fmla="+- 0 1493 1479"/>
                              <a:gd name="T33" fmla="*/ T32 w 432"/>
                              <a:gd name="T34" fmla="+- 0 269 -25"/>
                              <a:gd name="T35" fmla="*/ 269 h 432"/>
                              <a:gd name="T36" fmla="+- 0 1525 1479"/>
                              <a:gd name="T37" fmla="*/ T36 w 432"/>
                              <a:gd name="T38" fmla="+- 0 324 -25"/>
                              <a:gd name="T39" fmla="*/ 324 h 432"/>
                              <a:gd name="T40" fmla="+- 0 1571 1479"/>
                              <a:gd name="T41" fmla="*/ T40 w 432"/>
                              <a:gd name="T42" fmla="+- 0 368 -25"/>
                              <a:gd name="T43" fmla="*/ 368 h 432"/>
                              <a:gd name="T44" fmla="+- 0 1629 1479"/>
                              <a:gd name="T45" fmla="*/ T44 w 432"/>
                              <a:gd name="T46" fmla="+- 0 396 -25"/>
                              <a:gd name="T47" fmla="*/ 396 h 432"/>
                              <a:gd name="T48" fmla="+- 0 1695 1479"/>
                              <a:gd name="T49" fmla="*/ T48 w 432"/>
                              <a:gd name="T50" fmla="+- 0 407 -25"/>
                              <a:gd name="T51" fmla="*/ 407 h 432"/>
                              <a:gd name="T52" fmla="+- 0 1708 1479"/>
                              <a:gd name="T53" fmla="*/ T52 w 432"/>
                              <a:gd name="T54" fmla="+- 0 406 -25"/>
                              <a:gd name="T55" fmla="*/ 406 h 432"/>
                              <a:gd name="T56" fmla="+- 0 1773 1479"/>
                              <a:gd name="T57" fmla="*/ T56 w 432"/>
                              <a:gd name="T58" fmla="+- 0 392 -25"/>
                              <a:gd name="T59" fmla="*/ 392 h 432"/>
                              <a:gd name="T60" fmla="+- 0 1828 1479"/>
                              <a:gd name="T61" fmla="*/ T60 w 432"/>
                              <a:gd name="T62" fmla="+- 0 360 -25"/>
                              <a:gd name="T63" fmla="*/ 360 h 432"/>
                              <a:gd name="T64" fmla="+- 0 1872 1479"/>
                              <a:gd name="T65" fmla="*/ T64 w 432"/>
                              <a:gd name="T66" fmla="+- 0 314 -25"/>
                              <a:gd name="T67" fmla="*/ 314 h 432"/>
                              <a:gd name="T68" fmla="+- 0 1900 1479"/>
                              <a:gd name="T69" fmla="*/ T68 w 432"/>
                              <a:gd name="T70" fmla="+- 0 256 -25"/>
                              <a:gd name="T71" fmla="*/ 256 h 432"/>
                              <a:gd name="T72" fmla="+- 0 1911 1479"/>
                              <a:gd name="T73" fmla="*/ T72 w 432"/>
                              <a:gd name="T74" fmla="+- 0 191 -25"/>
                              <a:gd name="T75" fmla="*/ 191 h 432"/>
                              <a:gd name="T76" fmla="+- 0 1910 1479"/>
                              <a:gd name="T77" fmla="*/ T76 w 432"/>
                              <a:gd name="T78" fmla="+- 0 177 -25"/>
                              <a:gd name="T79" fmla="*/ 177 h 432"/>
                              <a:gd name="T80" fmla="+- 0 1896 1479"/>
                              <a:gd name="T81" fmla="*/ T80 w 432"/>
                              <a:gd name="T82" fmla="+- 0 112 -25"/>
                              <a:gd name="T83" fmla="*/ 112 h 432"/>
                              <a:gd name="T84" fmla="+- 0 1864 1479"/>
                              <a:gd name="T85" fmla="*/ T84 w 432"/>
                              <a:gd name="T86" fmla="+- 0 57 -25"/>
                              <a:gd name="T87" fmla="*/ 57 h 432"/>
                              <a:gd name="T88" fmla="+- 0 1818 1479"/>
                              <a:gd name="T89" fmla="*/ T88 w 432"/>
                              <a:gd name="T90" fmla="+- 0 13 -25"/>
                              <a:gd name="T91" fmla="*/ 13 h 432"/>
                              <a:gd name="T92" fmla="+- 0 1760 1479"/>
                              <a:gd name="T93" fmla="*/ T92 w 432"/>
                              <a:gd name="T94" fmla="+- 0 -15 -25"/>
                              <a:gd name="T95" fmla="*/ -15 h 432"/>
                              <a:gd name="T96" fmla="+- 0 1695 1479"/>
                              <a:gd name="T97" fmla="*/ T96 w 432"/>
                              <a:gd name="T98" fmla="+- 0 -25 -25"/>
                              <a:gd name="T99" fmla="*/ -25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216" y="0"/>
                                </a:moveTo>
                                <a:lnTo>
                                  <a:pt x="150" y="10"/>
                                </a:lnTo>
                                <a:lnTo>
                                  <a:pt x="92" y="38"/>
                                </a:lnTo>
                                <a:lnTo>
                                  <a:pt x="46" y="82"/>
                                </a:lnTo>
                                <a:lnTo>
                                  <a:pt x="14" y="137"/>
                                </a:lnTo>
                                <a:lnTo>
                                  <a:pt x="0" y="202"/>
                                </a:lnTo>
                                <a:lnTo>
                                  <a:pt x="0" y="216"/>
                                </a:lnTo>
                                <a:lnTo>
                                  <a:pt x="0" y="229"/>
                                </a:lnTo>
                                <a:lnTo>
                                  <a:pt x="14" y="294"/>
                                </a:lnTo>
                                <a:lnTo>
                                  <a:pt x="46" y="349"/>
                                </a:lnTo>
                                <a:lnTo>
                                  <a:pt x="92" y="393"/>
                                </a:lnTo>
                                <a:lnTo>
                                  <a:pt x="150" y="421"/>
                                </a:lnTo>
                                <a:lnTo>
                                  <a:pt x="216" y="432"/>
                                </a:lnTo>
                                <a:lnTo>
                                  <a:pt x="229" y="431"/>
                                </a:lnTo>
                                <a:lnTo>
                                  <a:pt x="294" y="417"/>
                                </a:lnTo>
                                <a:lnTo>
                                  <a:pt x="349" y="385"/>
                                </a:lnTo>
                                <a:lnTo>
                                  <a:pt x="393" y="339"/>
                                </a:lnTo>
                                <a:lnTo>
                                  <a:pt x="421" y="281"/>
                                </a:lnTo>
                                <a:lnTo>
                                  <a:pt x="432" y="216"/>
                                </a:lnTo>
                                <a:lnTo>
                                  <a:pt x="431" y="202"/>
                                </a:lnTo>
                                <a:lnTo>
                                  <a:pt x="417" y="137"/>
                                </a:lnTo>
                                <a:lnTo>
                                  <a:pt x="385" y="82"/>
                                </a:lnTo>
                                <a:lnTo>
                                  <a:pt x="339" y="38"/>
                                </a:lnTo>
                                <a:lnTo>
                                  <a:pt x="281" y="1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4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9" y="118"/>
                            <a:ext cx="238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DBF22E" id="Group 17" o:spid="_x0000_s1026" style="position:absolute;margin-left:67.65pt;margin-top:25.95pt;width:21.6pt;height:21.6pt;z-index:251646976;mso-position-horizontal-relative:page" coordorigin="1479,-25" coordsize="432,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">
                <v:shape id="Freeform 19" o:spid="_x0000_s1027" style="position:absolute;left:1478;top:-26;width:432;height:432;visibility:visible;mso-wrap-style:square;v-text-anchor:top" coordsize="43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OJcAA&#10;AADbAAAADwAAAGRycy9kb3ducmV2LnhtbESPQYvCMBSE74L/ITxhb5raXUWqUbSgeNVdPD+aZ1tt&#10;XkoStf57syB4HGbmG2ax6kwj7uR8bVnBeJSAIC6srrlU8Pe7Hc5A+ICssbFMCp7kYbXs9xaYafvg&#10;A92PoRQRwj5DBVUIbSalLyoy6Ee2JY7e2TqDIUpXSu3wEeGmkWmSTKXBmuNChS3lFRXX480o+N67&#10;yWaWltP8KTfr3IST211Spb4G3XoOIlAXPuF3e68VpD/w/yX+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POJcAAAADbAAAADwAAAAAAAAAAAAAAAACYAgAAZHJzL2Rvd25y&#10;ZXYueG1sUEsFBgAAAAAEAAQA9QAAAIUDAAAAAA==&#10;" path="m216,l150,10,92,38,46,82,14,137,,202r,14l,229r14,65l46,349r46,44l150,421r66,11l229,431r65,-14l349,385r44,-46l421,281r11,-65l431,202,417,137,385,82,339,38,281,10,216,xe" fillcolor="#77448a" stroked="f">
                  <v:path arrowok="t" o:connecttype="custom" o:connectlocs="216,-25;150,-15;92,13;46,57;14,112;0,177;0,191;0,204;14,269;46,324;92,368;150,396;216,407;229,406;294,392;349,360;393,314;421,256;432,191;431,177;417,112;385,57;339,13;281,-15;216,-25" o:connectangles="0,0,0,0,0,0,0,0,0,0,0,0,0,0,0,0,0,0,0,0,0,0,0,0,0"/>
                </v:shape>
                <v:shape id="Picture 18" o:spid="_x0000_s1028" type="#_x0000_t75" style="position:absolute;left:1579;top:118;width:238;height: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U5e/CAAAA2wAAAA8AAABkcnMvZG93bnJldi54bWxEj0FrwkAUhO8F/8PyhN7qRqFSoquItiI9&#10;SGsFr4/sMxvMvg3Zp4n/visUehxm5htmvux9rW7UxiqwgfEoA0VcBFtxaeD48/HyBioKssU6MBm4&#10;U4TlYvA0x9yGjr/pdpBSJQjHHA04kSbXOhaOPMZRaIiTdw6tR0myLbVtsUtwX+tJlk21x4rTgsOG&#10;1o6Ky+HqDVy6jZzlvZcQTrhdfU7JfZV7Y56H/WoGSqiX//Bfe2cNTF7h8SX9AL34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VOXvwgAAANsAAAAPAAAAAAAAAAAAAAAAAJ8C&#10;AABkcnMvZG93bnJldi54bWxQSwUGAAAAAAQABAD3AAAAjgMAAAAA&#10;">
                  <v:imagedata r:id="rId22" o:title=""/>
                </v:shape>
                <w10:wrap anchorx="page"/>
              </v:group>
            </w:pict>
          </mc:Fallback>
        </mc:AlternateContent>
      </w:r>
      <w:r w:rsidR="007141BD" w:rsidRPr="007141BD">
        <w:rPr>
          <w:rFonts w:ascii="Times New Roman" w:eastAsia="Times New Roman" w:hAnsi="Times New Roman"/>
          <w:b/>
        </w:rPr>
        <w:t xml:space="preserve">Trainee, </w:t>
      </w:r>
      <w:r w:rsidR="007141BD" w:rsidRPr="007141BD">
        <w:rPr>
          <w:rFonts w:asciiTheme="majorHAnsi" w:hAnsiTheme="majorHAnsi" w:cstheme="majorBidi"/>
          <w:w w:val="95"/>
          <w:sz w:val="24"/>
          <w:szCs w:val="24"/>
        </w:rPr>
        <w:t>Out-patient pharmacy at Duhrat Albudayah Primary Care Center for 5 weeks      (Summer of 2013)</w:t>
      </w:r>
    </w:p>
    <w:p w:rsidR="000A19F7" w:rsidRPr="000A19F7" w:rsidRDefault="007141BD" w:rsidP="000A19F7">
      <w:pPr>
        <w:pStyle w:val="Heading1"/>
        <w:spacing w:before="1"/>
        <w:rPr>
          <w:w w:val="95"/>
        </w:rPr>
      </w:pPr>
      <w:r>
        <w:rPr>
          <w:w w:val="95"/>
        </w:rPr>
        <w:t>AWARDS</w:t>
      </w:r>
    </w:p>
    <w:p w:rsidR="002A58CB" w:rsidRPr="00B96DDB" w:rsidRDefault="002A58CB" w:rsidP="0026536D">
      <w:pPr>
        <w:widowControl/>
        <w:numPr>
          <w:ilvl w:val="0"/>
          <w:numId w:val="11"/>
        </w:numPr>
        <w:tabs>
          <w:tab w:val="left" w:pos="1080"/>
        </w:tabs>
        <w:autoSpaceDE/>
        <w:autoSpaceDN/>
        <w:spacing w:line="360" w:lineRule="auto"/>
        <w:ind w:left="720" w:right="470" w:hanging="360"/>
        <w:jc w:val="both"/>
        <w:rPr>
          <w:rFonts w:asciiTheme="majorHAnsi" w:hAnsiTheme="majorHAnsi" w:cstheme="majorBidi"/>
          <w:w w:val="95"/>
          <w:sz w:val="24"/>
          <w:szCs w:val="24"/>
        </w:rPr>
      </w:pPr>
      <w:r w:rsidRPr="002A58CB">
        <w:rPr>
          <w:rFonts w:asciiTheme="majorHAnsi" w:hAnsiTheme="majorHAnsi" w:cstheme="majorBidi"/>
          <w:w w:val="95"/>
          <w:sz w:val="24"/>
          <w:szCs w:val="24"/>
        </w:rPr>
        <w:t>Second place winner in the 2nd Pharm.D Internship Research Day, KSU, SA. (14 Apr 2016)</w:t>
      </w:r>
    </w:p>
    <w:p w:rsidR="00B96DDB" w:rsidRPr="00B96DDB" w:rsidRDefault="002A58CB" w:rsidP="00D3536D">
      <w:pPr>
        <w:widowControl/>
        <w:numPr>
          <w:ilvl w:val="0"/>
          <w:numId w:val="11"/>
        </w:numPr>
        <w:tabs>
          <w:tab w:val="left" w:pos="1080"/>
        </w:tabs>
        <w:autoSpaceDE/>
        <w:autoSpaceDN/>
        <w:spacing w:line="360" w:lineRule="auto"/>
        <w:ind w:left="720" w:hanging="360"/>
        <w:rPr>
          <w:rFonts w:asciiTheme="majorHAnsi" w:hAnsiTheme="majorHAnsi" w:cstheme="majorBidi"/>
          <w:w w:val="95"/>
          <w:sz w:val="24"/>
          <w:szCs w:val="24"/>
        </w:rPr>
      </w:pPr>
      <w:r w:rsidRPr="002A58CB">
        <w:rPr>
          <w:rFonts w:asciiTheme="majorHAnsi" w:hAnsiTheme="majorHAnsi" w:cstheme="majorBidi"/>
          <w:w w:val="95"/>
          <w:sz w:val="24"/>
          <w:szCs w:val="24"/>
        </w:rPr>
        <w:t>One of the candidates of ‘‘College of Pharmacy Ideal Student’’, KSU, SA (2015)</w:t>
      </w:r>
    </w:p>
    <w:p w:rsidR="002A58CB" w:rsidRPr="00B96DDB" w:rsidRDefault="00B96DDB" w:rsidP="00D3536D">
      <w:pPr>
        <w:widowControl/>
        <w:numPr>
          <w:ilvl w:val="0"/>
          <w:numId w:val="11"/>
        </w:numPr>
        <w:tabs>
          <w:tab w:val="left" w:pos="1080"/>
        </w:tabs>
        <w:autoSpaceDE/>
        <w:autoSpaceDN/>
        <w:spacing w:line="360" w:lineRule="auto"/>
        <w:ind w:left="720" w:hanging="360"/>
        <w:rPr>
          <w:rFonts w:asciiTheme="majorHAnsi" w:hAnsiTheme="majorHAnsi" w:cstheme="majorBidi"/>
          <w:w w:val="95"/>
          <w:sz w:val="24"/>
          <w:szCs w:val="24"/>
        </w:rPr>
      </w:pPr>
      <w:r w:rsidRPr="00B96DDB">
        <w:rPr>
          <w:rFonts w:asciiTheme="majorHAnsi" w:hAnsiTheme="majorHAnsi" w:cstheme="majorBidi"/>
          <w:w w:val="95"/>
          <w:sz w:val="24"/>
          <w:szCs w:val="24"/>
        </w:rPr>
        <w:t>The Dean's List Award for Academic Excellence 143</w:t>
      </w:r>
      <w:r w:rsidR="00D3536D">
        <w:rPr>
          <w:rFonts w:asciiTheme="majorHAnsi" w:hAnsiTheme="majorHAnsi" w:cstheme="majorBidi"/>
          <w:w w:val="95"/>
          <w:sz w:val="24"/>
          <w:szCs w:val="24"/>
        </w:rPr>
        <w:t>2</w:t>
      </w:r>
      <w:r w:rsidRPr="00B96DDB">
        <w:rPr>
          <w:rFonts w:asciiTheme="majorHAnsi" w:hAnsiTheme="majorHAnsi" w:cstheme="majorBidi"/>
          <w:w w:val="95"/>
          <w:sz w:val="24"/>
          <w:szCs w:val="24"/>
        </w:rPr>
        <w:t>/143</w:t>
      </w:r>
      <w:r w:rsidR="00D3536D">
        <w:rPr>
          <w:rFonts w:asciiTheme="majorHAnsi" w:hAnsiTheme="majorHAnsi" w:cstheme="majorBidi"/>
          <w:w w:val="95"/>
          <w:sz w:val="24"/>
          <w:szCs w:val="24"/>
        </w:rPr>
        <w:t xml:space="preserve">3 </w:t>
      </w:r>
      <w:r w:rsidRPr="00B96DDB">
        <w:rPr>
          <w:rFonts w:asciiTheme="majorHAnsi" w:hAnsiTheme="majorHAnsi" w:cstheme="majorBidi"/>
          <w:w w:val="95"/>
          <w:sz w:val="24"/>
          <w:szCs w:val="24"/>
        </w:rPr>
        <w:t>H</w:t>
      </w:r>
    </w:p>
    <w:p w:rsidR="00B96DDB" w:rsidRPr="000A19F7" w:rsidRDefault="002A58CB" w:rsidP="000A19F7">
      <w:pPr>
        <w:widowControl/>
        <w:numPr>
          <w:ilvl w:val="0"/>
          <w:numId w:val="11"/>
        </w:numPr>
        <w:tabs>
          <w:tab w:val="left" w:pos="1080"/>
        </w:tabs>
        <w:autoSpaceDE/>
        <w:autoSpaceDN/>
        <w:spacing w:line="360" w:lineRule="auto"/>
        <w:ind w:left="720" w:right="730" w:hanging="360"/>
        <w:rPr>
          <w:rFonts w:asciiTheme="majorHAnsi" w:hAnsiTheme="majorHAnsi" w:cstheme="majorBidi"/>
          <w:w w:val="95"/>
          <w:sz w:val="24"/>
          <w:szCs w:val="24"/>
        </w:rPr>
      </w:pPr>
      <w:r w:rsidRPr="00B96DDB">
        <w:rPr>
          <w:rFonts w:asciiTheme="majorHAnsi" w:hAnsiTheme="majorHAnsi" w:cstheme="majorBidi"/>
          <w:w w:val="95"/>
          <w:sz w:val="24"/>
          <w:szCs w:val="24"/>
        </w:rPr>
        <w:t xml:space="preserve">Participated in project about </w:t>
      </w:r>
      <w:hyperlink r:id="rId23" w:history="1">
        <w:r w:rsidRPr="00B96DDB">
          <w:rPr>
            <w:rFonts w:asciiTheme="majorHAnsi" w:hAnsiTheme="majorHAnsi" w:cstheme="majorBidi"/>
            <w:w w:val="95"/>
            <w:sz w:val="24"/>
            <w:szCs w:val="24"/>
          </w:rPr>
          <w:t xml:space="preserve">Assisting the Blind and Visually Impaired </w:t>
        </w:r>
      </w:hyperlink>
      <w:r w:rsidR="00B96DDB">
        <w:rPr>
          <w:rFonts w:asciiTheme="majorHAnsi" w:hAnsiTheme="majorHAnsi" w:cstheme="majorBidi"/>
          <w:w w:val="95"/>
          <w:sz w:val="24"/>
          <w:szCs w:val="24"/>
        </w:rPr>
        <w:t xml:space="preserve">Patients in Identification of </w:t>
      </w:r>
      <w:r w:rsidRPr="00B96DDB">
        <w:rPr>
          <w:rFonts w:asciiTheme="majorHAnsi" w:hAnsiTheme="majorHAnsi" w:cstheme="majorBidi"/>
          <w:w w:val="95"/>
          <w:sz w:val="24"/>
          <w:szCs w:val="24"/>
        </w:rPr>
        <w:t>their Medications, College of Pharmacy, King Saud University, Riyad</w:t>
      </w:r>
      <w:r w:rsidR="00B96DDB" w:rsidRPr="00B96DDB">
        <w:rPr>
          <w:rFonts w:asciiTheme="majorHAnsi" w:hAnsiTheme="majorHAnsi" w:cstheme="majorBidi"/>
          <w:w w:val="95"/>
          <w:sz w:val="24"/>
          <w:szCs w:val="24"/>
        </w:rPr>
        <w:t>h, SA ( First place winner,2013)</w:t>
      </w:r>
    </w:p>
    <w:p w:rsidR="00B96DDB" w:rsidRDefault="00DA7711" w:rsidP="00B96DDB">
      <w:pPr>
        <w:pStyle w:val="BodyText"/>
        <w:spacing w:before="7"/>
        <w:ind w:left="0" w:firstLine="0"/>
        <w:rPr>
          <w:sz w:val="21"/>
        </w:rPr>
      </w:pPr>
      <w:r>
        <w:rPr>
          <w:noProof/>
          <w:lang w:bidi="ar-SA"/>
        </w:rPr>
        <w:drawing>
          <wp:anchor distT="0" distB="0" distL="0" distR="0" simplePos="0" relativeHeight="251650560" behindDoc="0" locked="0" layoutInCell="1" allowOverlap="1" wp14:anchorId="26BC4513" wp14:editId="1FB2ABEB">
            <wp:simplePos x="0" y="0"/>
            <wp:positionH relativeFrom="margin">
              <wp:posOffset>352425</wp:posOffset>
            </wp:positionH>
            <wp:positionV relativeFrom="paragraph">
              <wp:posOffset>12700</wp:posOffset>
            </wp:positionV>
            <wp:extent cx="276224" cy="276225"/>
            <wp:effectExtent l="0" t="0" r="0" b="0"/>
            <wp:wrapNone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4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</w:tblGrid>
      <w:tr w:rsidR="00B96DDB" w:rsidTr="00DA7711">
        <w:trPr>
          <w:trHeight w:val="365"/>
        </w:trPr>
        <w:tc>
          <w:tcPr>
            <w:tcW w:w="10079" w:type="dxa"/>
          </w:tcPr>
          <w:p w:rsidR="00DA7711" w:rsidRDefault="00DA7711" w:rsidP="00243CF8">
            <w:pPr>
              <w:pStyle w:val="TableParagraph"/>
              <w:spacing w:line="307" w:lineRule="exact"/>
              <w:ind w:left="0" w:firstLine="0"/>
              <w:rPr>
                <w:b/>
                <w:w w:val="95"/>
                <w:sz w:val="32"/>
              </w:rPr>
            </w:pPr>
            <w:r>
              <w:rPr>
                <w:b/>
                <w:w w:val="95"/>
                <w:sz w:val="32"/>
              </w:rPr>
              <w:t xml:space="preserve">             </w:t>
            </w:r>
            <w:r w:rsidR="00B96DDB">
              <w:rPr>
                <w:b/>
                <w:w w:val="95"/>
                <w:sz w:val="32"/>
              </w:rPr>
              <w:t>VOLUNTEER WORK</w:t>
            </w:r>
          </w:p>
          <w:p w:rsidR="0026536D" w:rsidRDefault="0026536D" w:rsidP="00DA7711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DA7711"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Participated in the Cardiovascular Health </w:t>
            </w:r>
            <w:r w:rsidR="00DA7711">
              <w:rPr>
                <w:rFonts w:asciiTheme="majorHAnsi" w:hAnsiTheme="majorHAnsi" w:cstheme="majorBidi"/>
                <w:w w:val="95"/>
                <w:sz w:val="24"/>
                <w:szCs w:val="24"/>
              </w:rPr>
              <w:t>C</w:t>
            </w:r>
            <w:r w:rsidRPr="00DA7711"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ampaign, </w:t>
            </w:r>
            <w:r w:rsidR="00DA7711" w:rsidRPr="00DA7711">
              <w:rPr>
                <w:rFonts w:asciiTheme="majorHAnsi" w:hAnsiTheme="majorHAnsi" w:cstheme="majorBidi"/>
                <w:w w:val="95"/>
                <w:sz w:val="24"/>
                <w:szCs w:val="24"/>
              </w:rPr>
              <w:t>Panorama Mall,</w:t>
            </w:r>
            <w:r w:rsidR="00243CF8"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 </w:t>
            </w:r>
            <w:r w:rsidRPr="00DA7711">
              <w:rPr>
                <w:rFonts w:asciiTheme="majorHAnsi" w:hAnsiTheme="majorHAnsi" w:cstheme="majorBidi"/>
                <w:w w:val="95"/>
                <w:sz w:val="24"/>
                <w:szCs w:val="24"/>
              </w:rPr>
              <w:t>2018</w:t>
            </w:r>
          </w:p>
          <w:p w:rsidR="00243CF8" w:rsidRPr="00243CF8" w:rsidRDefault="00243CF8" w:rsidP="00243CF8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w w:val="95"/>
                <w:sz w:val="24"/>
                <w:szCs w:val="24"/>
              </w:rPr>
              <w:t>Representative for KSUMC Pharmacy Residency Program at the Career Day at KSAU-HS,2018</w:t>
            </w:r>
          </w:p>
          <w:p w:rsidR="00A03B65" w:rsidRDefault="00C10798" w:rsidP="00DA7711">
            <w:pPr>
              <w:pStyle w:val="TableParagraph"/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w w:val="95"/>
                <w:sz w:val="24"/>
                <w:szCs w:val="24"/>
              </w:rPr>
              <w:t>Participated in the International</w:t>
            </w:r>
            <w:r w:rsidR="00A03B65" w:rsidRPr="00C801CF"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 Patients Safety Day at KSUMC, 2018</w:t>
            </w:r>
          </w:p>
          <w:p w:rsidR="00243CF8" w:rsidRPr="00DA7711" w:rsidRDefault="00243CF8" w:rsidP="00DA7711">
            <w:pPr>
              <w:pStyle w:val="TableParagraph"/>
              <w:numPr>
                <w:ilvl w:val="0"/>
                <w:numId w:val="30"/>
              </w:numPr>
              <w:spacing w:line="276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Participated in KSUMC Pharmacy Residency Show Case, </w:t>
            </w:r>
            <w:r w:rsidRPr="005D5B35">
              <w:rPr>
                <w:rFonts w:asciiTheme="majorHAnsi" w:hAnsiTheme="majorHAnsi" w:cstheme="majorBidi"/>
                <w:w w:val="95"/>
                <w:sz w:val="24"/>
                <w:szCs w:val="24"/>
              </w:rPr>
              <w:t>Saudi International Pharmaceutical Sciences Meeting and Workshops (SIPHA) 2017.</w:t>
            </w:r>
          </w:p>
          <w:p w:rsidR="00DA7711" w:rsidRPr="00DA7711" w:rsidRDefault="00A03B65" w:rsidP="00DA7711">
            <w:pPr>
              <w:pStyle w:val="ListParagraph"/>
              <w:widowControl/>
              <w:numPr>
                <w:ilvl w:val="0"/>
                <w:numId w:val="30"/>
              </w:numPr>
              <w:tabs>
                <w:tab w:val="left" w:pos="1080"/>
              </w:tabs>
              <w:autoSpaceDE/>
              <w:autoSpaceDN/>
              <w:spacing w:line="276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26536D">
              <w:rPr>
                <w:rFonts w:asciiTheme="majorHAnsi" w:hAnsiTheme="majorHAnsi" w:cstheme="majorBidi"/>
                <w:w w:val="95"/>
                <w:sz w:val="24"/>
                <w:szCs w:val="24"/>
              </w:rPr>
              <w:t>Participated in supervising students in the experiential course PHTR 312 at King Khalid University Hospital(18 Oct – 19 Nov 2015)</w:t>
            </w:r>
          </w:p>
          <w:p w:rsidR="00A03B65" w:rsidRPr="0026536D" w:rsidRDefault="00A03B65" w:rsidP="00DA7711">
            <w:pPr>
              <w:pStyle w:val="ListParagraph"/>
              <w:widowControl/>
              <w:numPr>
                <w:ilvl w:val="0"/>
                <w:numId w:val="30"/>
              </w:numPr>
              <w:tabs>
                <w:tab w:val="left" w:pos="1080"/>
              </w:tabs>
              <w:autoSpaceDE/>
              <w:autoSpaceDN/>
              <w:spacing w:line="276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26536D">
              <w:rPr>
                <w:rFonts w:asciiTheme="majorHAnsi" w:hAnsiTheme="majorHAnsi" w:cstheme="majorBidi"/>
                <w:w w:val="95"/>
                <w:sz w:val="24"/>
                <w:szCs w:val="24"/>
              </w:rPr>
              <w:t>Organizer for Pharmacy Research Day at King Saud University, 2014.</w:t>
            </w:r>
          </w:p>
          <w:p w:rsidR="00A03B65" w:rsidRPr="0026536D" w:rsidRDefault="00A03B65" w:rsidP="00DA7711">
            <w:pPr>
              <w:pStyle w:val="ListParagraph"/>
              <w:widowControl/>
              <w:numPr>
                <w:ilvl w:val="0"/>
                <w:numId w:val="30"/>
              </w:numPr>
              <w:tabs>
                <w:tab w:val="left" w:pos="1080"/>
              </w:tabs>
              <w:autoSpaceDE/>
              <w:autoSpaceDN/>
              <w:spacing w:line="276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26536D"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Participated in Orientation Week as Speaker at </w:t>
            </w:r>
            <w:r w:rsidR="00DA7711">
              <w:rPr>
                <w:rFonts w:asciiTheme="majorHAnsi" w:hAnsiTheme="majorHAnsi" w:cstheme="majorBidi"/>
                <w:w w:val="95"/>
                <w:sz w:val="24"/>
                <w:szCs w:val="24"/>
              </w:rPr>
              <w:t>C</w:t>
            </w:r>
            <w:r w:rsidRPr="0026536D">
              <w:rPr>
                <w:rFonts w:asciiTheme="majorHAnsi" w:hAnsiTheme="majorHAnsi" w:cstheme="majorBidi"/>
                <w:w w:val="95"/>
                <w:sz w:val="24"/>
                <w:szCs w:val="24"/>
              </w:rPr>
              <w:t>ollege of Pharmacy, King Saud University 2013</w:t>
            </w:r>
            <w:r w:rsidR="00A61C46"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 </w:t>
            </w:r>
            <w:r w:rsidRPr="0026536D">
              <w:rPr>
                <w:rFonts w:asciiTheme="majorHAnsi" w:hAnsiTheme="majorHAnsi" w:cstheme="majorBidi"/>
                <w:w w:val="95"/>
                <w:sz w:val="24"/>
                <w:szCs w:val="24"/>
              </w:rPr>
              <w:t>-2015.</w:t>
            </w:r>
          </w:p>
          <w:p w:rsidR="00243CF8" w:rsidRPr="00A61C46" w:rsidRDefault="00A03B65" w:rsidP="00A61C46">
            <w:pPr>
              <w:pStyle w:val="ListParagraph"/>
              <w:widowControl/>
              <w:numPr>
                <w:ilvl w:val="0"/>
                <w:numId w:val="30"/>
              </w:numPr>
              <w:tabs>
                <w:tab w:val="left" w:pos="1080"/>
              </w:tabs>
              <w:autoSpaceDE/>
              <w:autoSpaceDN/>
              <w:spacing w:line="276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26536D">
              <w:rPr>
                <w:rFonts w:asciiTheme="majorHAnsi" w:hAnsiTheme="majorHAnsi" w:cstheme="majorBidi"/>
                <w:w w:val="95"/>
                <w:sz w:val="24"/>
                <w:szCs w:val="24"/>
              </w:rPr>
              <w:t>A member of the "Be Positive Club" in Preparatory Year,</w:t>
            </w:r>
            <w:r w:rsidR="00243CF8"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 </w:t>
            </w:r>
            <w:r w:rsidRPr="0026536D">
              <w:rPr>
                <w:rFonts w:asciiTheme="majorHAnsi" w:hAnsiTheme="majorHAnsi" w:cstheme="majorBidi"/>
                <w:w w:val="95"/>
                <w:sz w:val="24"/>
                <w:szCs w:val="24"/>
              </w:rPr>
              <w:t>King Saud University, SA ,2010.</w:t>
            </w:r>
          </w:p>
        </w:tc>
      </w:tr>
      <w:tr w:rsidR="00B96DDB" w:rsidTr="00DA7711">
        <w:trPr>
          <w:trHeight w:val="8518"/>
        </w:trPr>
        <w:tc>
          <w:tcPr>
            <w:tcW w:w="10079" w:type="dxa"/>
          </w:tcPr>
          <w:p w:rsidR="005D5B35" w:rsidRDefault="005D5B35" w:rsidP="005D5B35">
            <w:pPr>
              <w:spacing w:line="175" w:lineRule="exact"/>
            </w:pPr>
          </w:p>
          <w:tbl>
            <w:tblPr>
              <w:tblW w:w="899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994"/>
            </w:tblGrid>
            <w:tr w:rsidR="00C801CF" w:rsidTr="00C801CF">
              <w:trPr>
                <w:trHeight w:val="474"/>
              </w:trPr>
              <w:tc>
                <w:tcPr>
                  <w:tcW w:w="8994" w:type="dxa"/>
                </w:tcPr>
                <w:p w:rsidR="00C801CF" w:rsidRDefault="00A03B65" w:rsidP="00F10C91">
                  <w:pPr>
                    <w:pStyle w:val="TableParagraph"/>
                    <w:spacing w:before="94" w:line="360" w:lineRule="exact"/>
                    <w:ind w:left="0" w:firstLine="0"/>
                    <w:rPr>
                      <w:b/>
                      <w:sz w:val="32"/>
                    </w:rPr>
                  </w:pPr>
                  <w:r>
                    <w:rPr>
                      <w:noProof/>
                      <w:lang w:bidi="ar-SA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2576" behindDoc="0" locked="0" layoutInCell="1" allowOverlap="1" wp14:anchorId="249872D1" wp14:editId="077990E6">
                            <wp:simplePos x="0" y="0"/>
                            <wp:positionH relativeFrom="page">
                              <wp:posOffset>-407035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274320" cy="274320"/>
                            <wp:effectExtent l="2540" t="3175" r="8890" b="8255"/>
                            <wp:wrapNone/>
                            <wp:docPr id="20" name="Group 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74320" cy="274320"/>
                                      <a:chOff x="1479" y="-407"/>
                                      <a:chExt cx="432" cy="432"/>
                                    </a:xfrm>
                                  </wpg:grpSpPr>
                                  <wps:wsp>
                                    <wps:cNvPr id="21" name="Freeform 9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478" y="-408"/>
                                        <a:ext cx="432" cy="432"/>
                                      </a:xfrm>
                                      <a:custGeom>
                                        <a:avLst/>
                                        <a:gdLst>
                                          <a:gd name="T0" fmla="+- 0 1695 1479"/>
                                          <a:gd name="T1" fmla="*/ T0 w 432"/>
                                          <a:gd name="T2" fmla="+- 0 -407 -407"/>
                                          <a:gd name="T3" fmla="*/ -407 h 432"/>
                                          <a:gd name="T4" fmla="+- 0 1629 1479"/>
                                          <a:gd name="T5" fmla="*/ T4 w 432"/>
                                          <a:gd name="T6" fmla="+- 0 -397 -407"/>
                                          <a:gd name="T7" fmla="*/ -397 h 432"/>
                                          <a:gd name="T8" fmla="+- 0 1571 1479"/>
                                          <a:gd name="T9" fmla="*/ T8 w 432"/>
                                          <a:gd name="T10" fmla="+- 0 -369 -407"/>
                                          <a:gd name="T11" fmla="*/ -369 h 432"/>
                                          <a:gd name="T12" fmla="+- 0 1525 1479"/>
                                          <a:gd name="T13" fmla="*/ T12 w 432"/>
                                          <a:gd name="T14" fmla="+- 0 -325 -407"/>
                                          <a:gd name="T15" fmla="*/ -325 h 432"/>
                                          <a:gd name="T16" fmla="+- 0 1493 1479"/>
                                          <a:gd name="T17" fmla="*/ T16 w 432"/>
                                          <a:gd name="T18" fmla="+- 0 -269 -407"/>
                                          <a:gd name="T19" fmla="*/ -269 h 432"/>
                                          <a:gd name="T20" fmla="+- 0 1479 1479"/>
                                          <a:gd name="T21" fmla="*/ T20 w 432"/>
                                          <a:gd name="T22" fmla="+- 0 -205 -407"/>
                                          <a:gd name="T23" fmla="*/ -205 h 432"/>
                                          <a:gd name="T24" fmla="+- 0 1479 1479"/>
                                          <a:gd name="T25" fmla="*/ T24 w 432"/>
                                          <a:gd name="T26" fmla="+- 0 -191 -407"/>
                                          <a:gd name="T27" fmla="*/ -191 h 432"/>
                                          <a:gd name="T28" fmla="+- 0 1479 1479"/>
                                          <a:gd name="T29" fmla="*/ T28 w 432"/>
                                          <a:gd name="T30" fmla="+- 0 -178 -407"/>
                                          <a:gd name="T31" fmla="*/ -178 h 432"/>
                                          <a:gd name="T32" fmla="+- 0 1493 1479"/>
                                          <a:gd name="T33" fmla="*/ T32 w 432"/>
                                          <a:gd name="T34" fmla="+- 0 -113 -407"/>
                                          <a:gd name="T35" fmla="*/ -113 h 432"/>
                                          <a:gd name="T36" fmla="+- 0 1525 1479"/>
                                          <a:gd name="T37" fmla="*/ T36 w 432"/>
                                          <a:gd name="T38" fmla="+- 0 -58 -407"/>
                                          <a:gd name="T39" fmla="*/ -58 h 432"/>
                                          <a:gd name="T40" fmla="+- 0 1571 1479"/>
                                          <a:gd name="T41" fmla="*/ T40 w 432"/>
                                          <a:gd name="T42" fmla="+- 0 -14 -407"/>
                                          <a:gd name="T43" fmla="*/ -14 h 432"/>
                                          <a:gd name="T44" fmla="+- 0 1629 1479"/>
                                          <a:gd name="T45" fmla="*/ T44 w 432"/>
                                          <a:gd name="T46" fmla="+- 0 14 -407"/>
                                          <a:gd name="T47" fmla="*/ 14 h 432"/>
                                          <a:gd name="T48" fmla="+- 0 1695 1479"/>
                                          <a:gd name="T49" fmla="*/ T48 w 432"/>
                                          <a:gd name="T50" fmla="+- 0 25 -407"/>
                                          <a:gd name="T51" fmla="*/ 25 h 432"/>
                                          <a:gd name="T52" fmla="+- 0 1708 1479"/>
                                          <a:gd name="T53" fmla="*/ T52 w 432"/>
                                          <a:gd name="T54" fmla="+- 0 24 -407"/>
                                          <a:gd name="T55" fmla="*/ 24 h 432"/>
                                          <a:gd name="T56" fmla="+- 0 1773 1479"/>
                                          <a:gd name="T57" fmla="*/ T56 w 432"/>
                                          <a:gd name="T58" fmla="+- 0 10 -407"/>
                                          <a:gd name="T59" fmla="*/ 10 h 432"/>
                                          <a:gd name="T60" fmla="+- 0 1828 1479"/>
                                          <a:gd name="T61" fmla="*/ T60 w 432"/>
                                          <a:gd name="T62" fmla="+- 0 -22 -407"/>
                                          <a:gd name="T63" fmla="*/ -22 h 432"/>
                                          <a:gd name="T64" fmla="+- 0 1872 1479"/>
                                          <a:gd name="T65" fmla="*/ T64 w 432"/>
                                          <a:gd name="T66" fmla="+- 0 -68 -407"/>
                                          <a:gd name="T67" fmla="*/ -68 h 432"/>
                                          <a:gd name="T68" fmla="+- 0 1900 1479"/>
                                          <a:gd name="T69" fmla="*/ T68 w 432"/>
                                          <a:gd name="T70" fmla="+- 0 -126 -407"/>
                                          <a:gd name="T71" fmla="*/ -126 h 432"/>
                                          <a:gd name="T72" fmla="+- 0 1911 1479"/>
                                          <a:gd name="T73" fmla="*/ T72 w 432"/>
                                          <a:gd name="T74" fmla="+- 0 -191 -407"/>
                                          <a:gd name="T75" fmla="*/ -191 h 432"/>
                                          <a:gd name="T76" fmla="+- 0 1910 1479"/>
                                          <a:gd name="T77" fmla="*/ T76 w 432"/>
                                          <a:gd name="T78" fmla="+- 0 -205 -407"/>
                                          <a:gd name="T79" fmla="*/ -205 h 432"/>
                                          <a:gd name="T80" fmla="+- 0 1896 1479"/>
                                          <a:gd name="T81" fmla="*/ T80 w 432"/>
                                          <a:gd name="T82" fmla="+- 0 -269 -407"/>
                                          <a:gd name="T83" fmla="*/ -269 h 432"/>
                                          <a:gd name="T84" fmla="+- 0 1864 1479"/>
                                          <a:gd name="T85" fmla="*/ T84 w 432"/>
                                          <a:gd name="T86" fmla="+- 0 -325 -407"/>
                                          <a:gd name="T87" fmla="*/ -325 h 432"/>
                                          <a:gd name="T88" fmla="+- 0 1818 1479"/>
                                          <a:gd name="T89" fmla="*/ T88 w 432"/>
                                          <a:gd name="T90" fmla="+- 0 -369 -407"/>
                                          <a:gd name="T91" fmla="*/ -369 h 432"/>
                                          <a:gd name="T92" fmla="+- 0 1760 1479"/>
                                          <a:gd name="T93" fmla="*/ T92 w 432"/>
                                          <a:gd name="T94" fmla="+- 0 -397 -407"/>
                                          <a:gd name="T95" fmla="*/ -397 h 432"/>
                                          <a:gd name="T96" fmla="+- 0 1695 1479"/>
                                          <a:gd name="T97" fmla="*/ T96 w 432"/>
                                          <a:gd name="T98" fmla="+- 0 -407 -407"/>
                                          <a:gd name="T99" fmla="*/ -407 h 432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32" h="432">
                                            <a:moveTo>
                                              <a:pt x="216" y="0"/>
                                            </a:moveTo>
                                            <a:lnTo>
                                              <a:pt x="150" y="10"/>
                                            </a:lnTo>
                                            <a:lnTo>
                                              <a:pt x="92" y="38"/>
                                            </a:lnTo>
                                            <a:lnTo>
                                              <a:pt x="46" y="82"/>
                                            </a:lnTo>
                                            <a:lnTo>
                                              <a:pt x="14" y="138"/>
                                            </a:lnTo>
                                            <a:lnTo>
                                              <a:pt x="0" y="202"/>
                                            </a:lnTo>
                                            <a:lnTo>
                                              <a:pt x="0" y="216"/>
                                            </a:lnTo>
                                            <a:lnTo>
                                              <a:pt x="0" y="229"/>
                                            </a:lnTo>
                                            <a:lnTo>
                                              <a:pt x="14" y="294"/>
                                            </a:lnTo>
                                            <a:lnTo>
                                              <a:pt x="46" y="349"/>
                                            </a:lnTo>
                                            <a:lnTo>
                                              <a:pt x="92" y="393"/>
                                            </a:lnTo>
                                            <a:lnTo>
                                              <a:pt x="150" y="421"/>
                                            </a:lnTo>
                                            <a:lnTo>
                                              <a:pt x="216" y="432"/>
                                            </a:lnTo>
                                            <a:lnTo>
                                              <a:pt x="229" y="431"/>
                                            </a:lnTo>
                                            <a:lnTo>
                                              <a:pt x="294" y="417"/>
                                            </a:lnTo>
                                            <a:lnTo>
                                              <a:pt x="349" y="385"/>
                                            </a:lnTo>
                                            <a:lnTo>
                                              <a:pt x="393" y="339"/>
                                            </a:lnTo>
                                            <a:lnTo>
                                              <a:pt x="421" y="281"/>
                                            </a:lnTo>
                                            <a:lnTo>
                                              <a:pt x="432" y="216"/>
                                            </a:lnTo>
                                            <a:lnTo>
                                              <a:pt x="431" y="202"/>
                                            </a:lnTo>
                                            <a:lnTo>
                                              <a:pt x="417" y="138"/>
                                            </a:lnTo>
                                            <a:lnTo>
                                              <a:pt x="385" y="82"/>
                                            </a:lnTo>
                                            <a:lnTo>
                                              <a:pt x="339" y="38"/>
                                            </a:lnTo>
                                            <a:lnTo>
                                              <a:pt x="281" y="10"/>
                                            </a:lnTo>
                                            <a:lnTo>
                                              <a:pt x="2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77448A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AutoShape 9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619" y="-206"/>
                                        <a:ext cx="160" cy="33"/>
                                      </a:xfrm>
                                      <a:custGeom>
                                        <a:avLst/>
                                        <a:gdLst>
                                          <a:gd name="T0" fmla="+- 0 1655 1620"/>
                                          <a:gd name="T1" fmla="*/ T0 w 160"/>
                                          <a:gd name="T2" fmla="+- 0 -192 -205"/>
                                          <a:gd name="T3" fmla="*/ -192 h 33"/>
                                          <a:gd name="T4" fmla="+- 0 1652 1620"/>
                                          <a:gd name="T5" fmla="*/ T4 w 160"/>
                                          <a:gd name="T6" fmla="+- 0 -198 -205"/>
                                          <a:gd name="T7" fmla="*/ -198 h 33"/>
                                          <a:gd name="T8" fmla="+- 0 1647 1620"/>
                                          <a:gd name="T9" fmla="*/ T8 w 160"/>
                                          <a:gd name="T10" fmla="+- 0 -202 -205"/>
                                          <a:gd name="T11" fmla="*/ -202 h 33"/>
                                          <a:gd name="T12" fmla="+- 0 1641 1620"/>
                                          <a:gd name="T13" fmla="*/ T12 w 160"/>
                                          <a:gd name="T14" fmla="+- 0 -205 -205"/>
                                          <a:gd name="T15" fmla="*/ -205 h 33"/>
                                          <a:gd name="T16" fmla="+- 0 1634 1620"/>
                                          <a:gd name="T17" fmla="*/ T16 w 160"/>
                                          <a:gd name="T18" fmla="+- 0 -205 -205"/>
                                          <a:gd name="T19" fmla="*/ -205 h 33"/>
                                          <a:gd name="T20" fmla="+- 0 1628 1620"/>
                                          <a:gd name="T21" fmla="*/ T20 w 160"/>
                                          <a:gd name="T22" fmla="+- 0 -202 -205"/>
                                          <a:gd name="T23" fmla="*/ -202 h 33"/>
                                          <a:gd name="T24" fmla="+- 0 1623 1620"/>
                                          <a:gd name="T25" fmla="*/ T24 w 160"/>
                                          <a:gd name="T26" fmla="+- 0 -198 -205"/>
                                          <a:gd name="T27" fmla="*/ -198 h 33"/>
                                          <a:gd name="T28" fmla="+- 0 1620 1620"/>
                                          <a:gd name="T29" fmla="*/ T28 w 160"/>
                                          <a:gd name="T30" fmla="+- 0 -192 -205"/>
                                          <a:gd name="T31" fmla="*/ -192 h 33"/>
                                          <a:gd name="T32" fmla="+- 0 1620 1620"/>
                                          <a:gd name="T33" fmla="*/ T32 w 160"/>
                                          <a:gd name="T34" fmla="+- 0 -185 -205"/>
                                          <a:gd name="T35" fmla="*/ -185 h 33"/>
                                          <a:gd name="T36" fmla="+- 0 1623 1620"/>
                                          <a:gd name="T37" fmla="*/ T36 w 160"/>
                                          <a:gd name="T38" fmla="+- 0 -180 -205"/>
                                          <a:gd name="T39" fmla="*/ -180 h 33"/>
                                          <a:gd name="T40" fmla="+- 0 1628 1620"/>
                                          <a:gd name="T41" fmla="*/ T40 w 160"/>
                                          <a:gd name="T42" fmla="+- 0 -175 -205"/>
                                          <a:gd name="T43" fmla="*/ -175 h 33"/>
                                          <a:gd name="T44" fmla="+- 0 1634 1620"/>
                                          <a:gd name="T45" fmla="*/ T44 w 160"/>
                                          <a:gd name="T46" fmla="+- 0 -173 -205"/>
                                          <a:gd name="T47" fmla="*/ -173 h 33"/>
                                          <a:gd name="T48" fmla="+- 0 1641 1620"/>
                                          <a:gd name="T49" fmla="*/ T48 w 160"/>
                                          <a:gd name="T50" fmla="+- 0 -173 -205"/>
                                          <a:gd name="T51" fmla="*/ -173 h 33"/>
                                          <a:gd name="T52" fmla="+- 0 1647 1620"/>
                                          <a:gd name="T53" fmla="*/ T52 w 160"/>
                                          <a:gd name="T54" fmla="+- 0 -175 -205"/>
                                          <a:gd name="T55" fmla="*/ -175 h 33"/>
                                          <a:gd name="T56" fmla="+- 0 1652 1620"/>
                                          <a:gd name="T57" fmla="*/ T56 w 160"/>
                                          <a:gd name="T58" fmla="+- 0 -180 -205"/>
                                          <a:gd name="T59" fmla="*/ -180 h 33"/>
                                          <a:gd name="T60" fmla="+- 0 1655 1620"/>
                                          <a:gd name="T61" fmla="*/ T60 w 160"/>
                                          <a:gd name="T62" fmla="+- 0 -185 -205"/>
                                          <a:gd name="T63" fmla="*/ -185 h 33"/>
                                          <a:gd name="T64" fmla="+- 0 1716 1620"/>
                                          <a:gd name="T65" fmla="*/ T64 w 160"/>
                                          <a:gd name="T66" fmla="+- 0 -189 -205"/>
                                          <a:gd name="T67" fmla="*/ -189 h 33"/>
                                          <a:gd name="T68" fmla="+- 0 1714 1620"/>
                                          <a:gd name="T69" fmla="*/ T68 w 160"/>
                                          <a:gd name="T70" fmla="+- 0 -195 -205"/>
                                          <a:gd name="T71" fmla="*/ -195 h 33"/>
                                          <a:gd name="T72" fmla="+- 0 1711 1620"/>
                                          <a:gd name="T73" fmla="*/ T72 w 160"/>
                                          <a:gd name="T74" fmla="+- 0 -200 -205"/>
                                          <a:gd name="T75" fmla="*/ -200 h 33"/>
                                          <a:gd name="T76" fmla="+- 0 1705 1620"/>
                                          <a:gd name="T77" fmla="*/ T76 w 160"/>
                                          <a:gd name="T78" fmla="+- 0 -204 -205"/>
                                          <a:gd name="T79" fmla="*/ -204 h 33"/>
                                          <a:gd name="T80" fmla="+- 0 1698 1620"/>
                                          <a:gd name="T81" fmla="*/ T80 w 160"/>
                                          <a:gd name="T82" fmla="+- 0 -205 -205"/>
                                          <a:gd name="T83" fmla="*/ -205 h 33"/>
                                          <a:gd name="T84" fmla="+- 0 1691 1620"/>
                                          <a:gd name="T85" fmla="*/ T84 w 160"/>
                                          <a:gd name="T86" fmla="+- 0 -204 -205"/>
                                          <a:gd name="T87" fmla="*/ -204 h 33"/>
                                          <a:gd name="T88" fmla="+- 0 1686 1620"/>
                                          <a:gd name="T89" fmla="*/ T88 w 160"/>
                                          <a:gd name="T90" fmla="+- 0 -200 -205"/>
                                          <a:gd name="T91" fmla="*/ -200 h 33"/>
                                          <a:gd name="T92" fmla="+- 0 1682 1620"/>
                                          <a:gd name="T93" fmla="*/ T92 w 160"/>
                                          <a:gd name="T94" fmla="+- 0 -195 -205"/>
                                          <a:gd name="T95" fmla="*/ -195 h 33"/>
                                          <a:gd name="T96" fmla="+- 0 1681 1620"/>
                                          <a:gd name="T97" fmla="*/ T96 w 160"/>
                                          <a:gd name="T98" fmla="+- 0 -189 -205"/>
                                          <a:gd name="T99" fmla="*/ -189 h 33"/>
                                          <a:gd name="T100" fmla="+- 0 1682 1620"/>
                                          <a:gd name="T101" fmla="*/ T100 w 160"/>
                                          <a:gd name="T102" fmla="+- 0 -182 -205"/>
                                          <a:gd name="T103" fmla="*/ -182 h 33"/>
                                          <a:gd name="T104" fmla="+- 0 1686 1620"/>
                                          <a:gd name="T105" fmla="*/ T104 w 160"/>
                                          <a:gd name="T106" fmla="+- 0 -177 -205"/>
                                          <a:gd name="T107" fmla="*/ -177 h 33"/>
                                          <a:gd name="T108" fmla="+- 0 1691 1620"/>
                                          <a:gd name="T109" fmla="*/ T108 w 160"/>
                                          <a:gd name="T110" fmla="+- 0 -174 -205"/>
                                          <a:gd name="T111" fmla="*/ -174 h 33"/>
                                          <a:gd name="T112" fmla="+- 0 1698 1620"/>
                                          <a:gd name="T113" fmla="*/ T112 w 160"/>
                                          <a:gd name="T114" fmla="+- 0 -172 -205"/>
                                          <a:gd name="T115" fmla="*/ -172 h 33"/>
                                          <a:gd name="T116" fmla="+- 0 1705 1620"/>
                                          <a:gd name="T117" fmla="*/ T116 w 160"/>
                                          <a:gd name="T118" fmla="+- 0 -174 -205"/>
                                          <a:gd name="T119" fmla="*/ -174 h 33"/>
                                          <a:gd name="T120" fmla="+- 0 1711 1620"/>
                                          <a:gd name="T121" fmla="*/ T120 w 160"/>
                                          <a:gd name="T122" fmla="+- 0 -177 -205"/>
                                          <a:gd name="T123" fmla="*/ -177 h 33"/>
                                          <a:gd name="T124" fmla="+- 0 1714 1620"/>
                                          <a:gd name="T125" fmla="*/ T124 w 160"/>
                                          <a:gd name="T126" fmla="+- 0 -182 -205"/>
                                          <a:gd name="T127" fmla="*/ -182 h 33"/>
                                          <a:gd name="T128" fmla="+- 0 1716 1620"/>
                                          <a:gd name="T129" fmla="*/ T128 w 160"/>
                                          <a:gd name="T130" fmla="+- 0 -189 -205"/>
                                          <a:gd name="T131" fmla="*/ -189 h 33"/>
                                          <a:gd name="T132" fmla="+- 0 1779 1620"/>
                                          <a:gd name="T133" fmla="*/ T132 w 160"/>
                                          <a:gd name="T134" fmla="+- 0 -192 -205"/>
                                          <a:gd name="T135" fmla="*/ -192 h 33"/>
                                          <a:gd name="T136" fmla="+- 0 1776 1620"/>
                                          <a:gd name="T137" fmla="*/ T136 w 160"/>
                                          <a:gd name="T138" fmla="+- 0 -198 -205"/>
                                          <a:gd name="T139" fmla="*/ -198 h 33"/>
                                          <a:gd name="T140" fmla="+- 0 1771 1620"/>
                                          <a:gd name="T141" fmla="*/ T140 w 160"/>
                                          <a:gd name="T142" fmla="+- 0 -202 -205"/>
                                          <a:gd name="T143" fmla="*/ -202 h 33"/>
                                          <a:gd name="T144" fmla="+- 0 1765 1620"/>
                                          <a:gd name="T145" fmla="*/ T144 w 160"/>
                                          <a:gd name="T146" fmla="+- 0 -205 -205"/>
                                          <a:gd name="T147" fmla="*/ -205 h 33"/>
                                          <a:gd name="T148" fmla="+- 0 1758 1620"/>
                                          <a:gd name="T149" fmla="*/ T148 w 160"/>
                                          <a:gd name="T150" fmla="+- 0 -205 -205"/>
                                          <a:gd name="T151" fmla="*/ -205 h 33"/>
                                          <a:gd name="T152" fmla="+- 0 1752 1620"/>
                                          <a:gd name="T153" fmla="*/ T152 w 160"/>
                                          <a:gd name="T154" fmla="+- 0 -202 -205"/>
                                          <a:gd name="T155" fmla="*/ -202 h 33"/>
                                          <a:gd name="T156" fmla="+- 0 1747 1620"/>
                                          <a:gd name="T157" fmla="*/ T156 w 160"/>
                                          <a:gd name="T158" fmla="+- 0 -198 -205"/>
                                          <a:gd name="T159" fmla="*/ -198 h 33"/>
                                          <a:gd name="T160" fmla="+- 0 1744 1620"/>
                                          <a:gd name="T161" fmla="*/ T160 w 160"/>
                                          <a:gd name="T162" fmla="+- 0 -192 -205"/>
                                          <a:gd name="T163" fmla="*/ -192 h 33"/>
                                          <a:gd name="T164" fmla="+- 0 1744 1620"/>
                                          <a:gd name="T165" fmla="*/ T164 w 160"/>
                                          <a:gd name="T166" fmla="+- 0 -185 -205"/>
                                          <a:gd name="T167" fmla="*/ -185 h 33"/>
                                          <a:gd name="T168" fmla="+- 0 1747 1620"/>
                                          <a:gd name="T169" fmla="*/ T168 w 160"/>
                                          <a:gd name="T170" fmla="+- 0 -180 -205"/>
                                          <a:gd name="T171" fmla="*/ -180 h 33"/>
                                          <a:gd name="T172" fmla="+- 0 1752 1620"/>
                                          <a:gd name="T173" fmla="*/ T172 w 160"/>
                                          <a:gd name="T174" fmla="+- 0 -175 -205"/>
                                          <a:gd name="T175" fmla="*/ -175 h 33"/>
                                          <a:gd name="T176" fmla="+- 0 1758 1620"/>
                                          <a:gd name="T177" fmla="*/ T176 w 160"/>
                                          <a:gd name="T178" fmla="+- 0 -173 -205"/>
                                          <a:gd name="T179" fmla="*/ -173 h 33"/>
                                          <a:gd name="T180" fmla="+- 0 1765 1620"/>
                                          <a:gd name="T181" fmla="*/ T180 w 160"/>
                                          <a:gd name="T182" fmla="+- 0 -173 -205"/>
                                          <a:gd name="T183" fmla="*/ -173 h 33"/>
                                          <a:gd name="T184" fmla="+- 0 1771 1620"/>
                                          <a:gd name="T185" fmla="*/ T184 w 160"/>
                                          <a:gd name="T186" fmla="+- 0 -175 -205"/>
                                          <a:gd name="T187" fmla="*/ -175 h 33"/>
                                          <a:gd name="T188" fmla="+- 0 1776 1620"/>
                                          <a:gd name="T189" fmla="*/ T188 w 160"/>
                                          <a:gd name="T190" fmla="+- 0 -180 -205"/>
                                          <a:gd name="T191" fmla="*/ -180 h 33"/>
                                          <a:gd name="T192" fmla="+- 0 1779 1620"/>
                                          <a:gd name="T193" fmla="*/ T192 w 160"/>
                                          <a:gd name="T194" fmla="+- 0 -185 -205"/>
                                          <a:gd name="T195" fmla="*/ -185 h 33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  <a:cxn ang="0">
                                            <a:pos x="T189" y="T191"/>
                                          </a:cxn>
                                          <a:cxn ang="0">
                                            <a:pos x="T193" y="T19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0" h="33">
                                            <a:moveTo>
                                              <a:pt x="35" y="16"/>
                                            </a:moveTo>
                                            <a:lnTo>
                                              <a:pt x="35" y="13"/>
                                            </a:lnTo>
                                            <a:lnTo>
                                              <a:pt x="34" y="10"/>
                                            </a:lnTo>
                                            <a:lnTo>
                                              <a:pt x="32" y="7"/>
                                            </a:lnTo>
                                            <a:lnTo>
                                              <a:pt x="30" y="5"/>
                                            </a:lnTo>
                                            <a:lnTo>
                                              <a:pt x="27" y="3"/>
                                            </a:lnTo>
                                            <a:lnTo>
                                              <a:pt x="25" y="1"/>
                                            </a:lnTo>
                                            <a:lnTo>
                                              <a:pt x="21" y="0"/>
                                            </a:lnTo>
                                            <a:lnTo>
                                              <a:pt x="18" y="0"/>
                                            </a:lnTo>
                                            <a:lnTo>
                                              <a:pt x="14" y="0"/>
                                            </a:lnTo>
                                            <a:lnTo>
                                              <a:pt x="11" y="1"/>
                                            </a:lnTo>
                                            <a:lnTo>
                                              <a:pt x="8" y="3"/>
                                            </a:lnTo>
                                            <a:lnTo>
                                              <a:pt x="5" y="5"/>
                                            </a:lnTo>
                                            <a:lnTo>
                                              <a:pt x="3" y="7"/>
                                            </a:lnTo>
                                            <a:lnTo>
                                              <a:pt x="1" y="10"/>
                                            </a:lnTo>
                                            <a:lnTo>
                                              <a:pt x="0" y="13"/>
                                            </a:lnTo>
                                            <a:lnTo>
                                              <a:pt x="0" y="16"/>
                                            </a:lnTo>
                                            <a:lnTo>
                                              <a:pt x="0" y="20"/>
                                            </a:lnTo>
                                            <a:lnTo>
                                              <a:pt x="1" y="23"/>
                                            </a:lnTo>
                                            <a:lnTo>
                                              <a:pt x="3" y="25"/>
                                            </a:lnTo>
                                            <a:lnTo>
                                              <a:pt x="5" y="28"/>
                                            </a:lnTo>
                                            <a:lnTo>
                                              <a:pt x="8" y="30"/>
                                            </a:lnTo>
                                            <a:lnTo>
                                              <a:pt x="11" y="31"/>
                                            </a:lnTo>
                                            <a:lnTo>
                                              <a:pt x="14" y="32"/>
                                            </a:lnTo>
                                            <a:lnTo>
                                              <a:pt x="18" y="33"/>
                                            </a:lnTo>
                                            <a:lnTo>
                                              <a:pt x="21" y="32"/>
                                            </a:lnTo>
                                            <a:lnTo>
                                              <a:pt x="25" y="31"/>
                                            </a:lnTo>
                                            <a:lnTo>
                                              <a:pt x="27" y="30"/>
                                            </a:lnTo>
                                            <a:lnTo>
                                              <a:pt x="30" y="28"/>
                                            </a:lnTo>
                                            <a:lnTo>
                                              <a:pt x="32" y="25"/>
                                            </a:lnTo>
                                            <a:lnTo>
                                              <a:pt x="34" y="23"/>
                                            </a:lnTo>
                                            <a:lnTo>
                                              <a:pt x="35" y="20"/>
                                            </a:lnTo>
                                            <a:lnTo>
                                              <a:pt x="35" y="16"/>
                                            </a:lnTo>
                                            <a:moveTo>
                                              <a:pt x="96" y="16"/>
                                            </a:moveTo>
                                            <a:lnTo>
                                              <a:pt x="96" y="13"/>
                                            </a:lnTo>
                                            <a:lnTo>
                                              <a:pt x="94" y="10"/>
                                            </a:lnTo>
                                            <a:lnTo>
                                              <a:pt x="93" y="7"/>
                                            </a:lnTo>
                                            <a:lnTo>
                                              <a:pt x="91" y="5"/>
                                            </a:lnTo>
                                            <a:lnTo>
                                              <a:pt x="88" y="3"/>
                                            </a:lnTo>
                                            <a:lnTo>
                                              <a:pt x="85" y="1"/>
                                            </a:lnTo>
                                            <a:lnTo>
                                              <a:pt x="82" y="0"/>
                                            </a:lnTo>
                                            <a:lnTo>
                                              <a:pt x="78" y="0"/>
                                            </a:lnTo>
                                            <a:lnTo>
                                              <a:pt x="75" y="0"/>
                                            </a:lnTo>
                                            <a:lnTo>
                                              <a:pt x="71" y="1"/>
                                            </a:lnTo>
                                            <a:lnTo>
                                              <a:pt x="68" y="3"/>
                                            </a:lnTo>
                                            <a:lnTo>
                                              <a:pt x="66" y="5"/>
                                            </a:lnTo>
                                            <a:lnTo>
                                              <a:pt x="64" y="7"/>
                                            </a:lnTo>
                                            <a:lnTo>
                                              <a:pt x="62" y="10"/>
                                            </a:lnTo>
                                            <a:lnTo>
                                              <a:pt x="61" y="13"/>
                                            </a:lnTo>
                                            <a:lnTo>
                                              <a:pt x="61" y="16"/>
                                            </a:lnTo>
                                            <a:lnTo>
                                              <a:pt x="61" y="20"/>
                                            </a:lnTo>
                                            <a:lnTo>
                                              <a:pt x="62" y="23"/>
                                            </a:lnTo>
                                            <a:lnTo>
                                              <a:pt x="64" y="25"/>
                                            </a:lnTo>
                                            <a:lnTo>
                                              <a:pt x="66" y="28"/>
                                            </a:lnTo>
                                            <a:lnTo>
                                              <a:pt x="68" y="30"/>
                                            </a:lnTo>
                                            <a:lnTo>
                                              <a:pt x="71" y="31"/>
                                            </a:lnTo>
                                            <a:lnTo>
                                              <a:pt x="75" y="32"/>
                                            </a:lnTo>
                                            <a:lnTo>
                                              <a:pt x="78" y="33"/>
                                            </a:lnTo>
                                            <a:lnTo>
                                              <a:pt x="82" y="32"/>
                                            </a:lnTo>
                                            <a:lnTo>
                                              <a:pt x="85" y="31"/>
                                            </a:lnTo>
                                            <a:lnTo>
                                              <a:pt x="88" y="30"/>
                                            </a:lnTo>
                                            <a:lnTo>
                                              <a:pt x="91" y="28"/>
                                            </a:lnTo>
                                            <a:lnTo>
                                              <a:pt x="93" y="25"/>
                                            </a:lnTo>
                                            <a:lnTo>
                                              <a:pt x="94" y="23"/>
                                            </a:lnTo>
                                            <a:lnTo>
                                              <a:pt x="96" y="20"/>
                                            </a:lnTo>
                                            <a:lnTo>
                                              <a:pt x="96" y="16"/>
                                            </a:lnTo>
                                            <a:moveTo>
                                              <a:pt x="159" y="16"/>
                                            </a:moveTo>
                                            <a:lnTo>
                                              <a:pt x="159" y="13"/>
                                            </a:lnTo>
                                            <a:lnTo>
                                              <a:pt x="158" y="10"/>
                                            </a:lnTo>
                                            <a:lnTo>
                                              <a:pt x="156" y="7"/>
                                            </a:lnTo>
                                            <a:lnTo>
                                              <a:pt x="154" y="5"/>
                                            </a:lnTo>
                                            <a:lnTo>
                                              <a:pt x="151" y="3"/>
                                            </a:lnTo>
                                            <a:lnTo>
                                              <a:pt x="148" y="1"/>
                                            </a:lnTo>
                                            <a:lnTo>
                                              <a:pt x="145" y="0"/>
                                            </a:lnTo>
                                            <a:lnTo>
                                              <a:pt x="141" y="0"/>
                                            </a:lnTo>
                                            <a:lnTo>
                                              <a:pt x="138" y="0"/>
                                            </a:lnTo>
                                            <a:lnTo>
                                              <a:pt x="135" y="1"/>
                                            </a:lnTo>
                                            <a:lnTo>
                                              <a:pt x="132" y="3"/>
                                            </a:lnTo>
                                            <a:lnTo>
                                              <a:pt x="129" y="5"/>
                                            </a:lnTo>
                                            <a:lnTo>
                                              <a:pt x="127" y="7"/>
                                            </a:lnTo>
                                            <a:lnTo>
                                              <a:pt x="125" y="10"/>
                                            </a:lnTo>
                                            <a:lnTo>
                                              <a:pt x="124" y="13"/>
                                            </a:lnTo>
                                            <a:lnTo>
                                              <a:pt x="124" y="16"/>
                                            </a:lnTo>
                                            <a:lnTo>
                                              <a:pt x="124" y="20"/>
                                            </a:lnTo>
                                            <a:lnTo>
                                              <a:pt x="125" y="23"/>
                                            </a:lnTo>
                                            <a:lnTo>
                                              <a:pt x="127" y="25"/>
                                            </a:lnTo>
                                            <a:lnTo>
                                              <a:pt x="129" y="28"/>
                                            </a:lnTo>
                                            <a:lnTo>
                                              <a:pt x="132" y="30"/>
                                            </a:lnTo>
                                            <a:lnTo>
                                              <a:pt x="135" y="31"/>
                                            </a:lnTo>
                                            <a:lnTo>
                                              <a:pt x="138" y="32"/>
                                            </a:lnTo>
                                            <a:lnTo>
                                              <a:pt x="141" y="33"/>
                                            </a:lnTo>
                                            <a:lnTo>
                                              <a:pt x="145" y="32"/>
                                            </a:lnTo>
                                            <a:lnTo>
                                              <a:pt x="148" y="31"/>
                                            </a:lnTo>
                                            <a:lnTo>
                                              <a:pt x="151" y="30"/>
                                            </a:lnTo>
                                            <a:lnTo>
                                              <a:pt x="154" y="28"/>
                                            </a:lnTo>
                                            <a:lnTo>
                                              <a:pt x="156" y="25"/>
                                            </a:lnTo>
                                            <a:lnTo>
                                              <a:pt x="158" y="23"/>
                                            </a:lnTo>
                                            <a:lnTo>
                                              <a:pt x="159" y="20"/>
                                            </a:lnTo>
                                            <a:lnTo>
                                              <a:pt x="159" y="16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group w14:anchorId="38028787" id="Group 93" o:spid="_x0000_s1026" style="position:absolute;margin-left:-32.05pt;margin-top:3.45pt;width:21.6pt;height:21.6pt;z-index:251672576;mso-position-horizontal-relative:page" coordorigin="1479,-407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">
                            <v:shape id="Freeform 94" o:spid="_x0000_s1027" style="position:absolute;left:1478;top:-408;width:432;height:432;visibility:visible;mso-wrap-style:square;v-text-anchor:top" coordsize="43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tvcEA&#10;AADbAAAADwAAAGRycy9kb3ducmV2LnhtbESPQYvCMBSE74L/ITxhb5paUaRrLLWw4nVVPD+at221&#10;eSlJVuu/3ywIHoeZ+YbZ5IPpxJ2cby0rmM8SEMSV1S3XCs6nr+kahA/IGjvLpOBJHvLteLTBTNsH&#10;f9P9GGoRIewzVNCE0GdS+qohg35me+Lo/VhnMETpaqkdPiLcdDJNkpU02HJcaLCnsqHqdvw1ChYH&#10;t9yt03pVPuWuKE24uP01VepjMhSfIAIN4R1+tQ9aQTqH/y/x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Ebb3BAAAA2wAAAA8AAAAAAAAAAAAAAAAAmAIAAGRycy9kb3du&#10;cmV2LnhtbFBLBQYAAAAABAAEAPUAAACGAwAAAAA=&#10;" path="m216,l150,10,92,38,46,82,14,138,,202r,14l,229r14,65l46,349r46,44l150,421r66,11l229,431r65,-14l349,385r44,-46l421,281r11,-65l431,202,417,138,385,82,339,38,281,10,216,xe" fillcolor="#77448a" stroked="f">
                              <v:path arrowok="t" o:connecttype="custom" o:connectlocs="216,-407;150,-397;92,-369;46,-325;14,-269;0,-205;0,-191;0,-178;14,-113;46,-58;92,-14;150,14;216,25;229,24;294,10;349,-22;393,-68;421,-126;432,-191;431,-205;417,-269;385,-325;339,-369;281,-397;216,-407" o:connectangles="0,0,0,0,0,0,0,0,0,0,0,0,0,0,0,0,0,0,0,0,0,0,0,0,0"/>
                            </v:shape>
                            <v:shape id="AutoShape 95" o:spid="_x0000_s1028" style="position:absolute;left:1619;top:-206;width:160;height:33;visibility:visible;mso-wrap-style:square;v-text-anchor:top" coordsize="16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fu8IA&#10;AADbAAAADwAAAGRycy9kb3ducmV2LnhtbESPQWsCMRSE74L/IbxCb5p0C0VWo0hBEEShWorHx+Z1&#10;d9nNy7KJGv31RhA8DjPzDTNbRNuKM/W+dqzhY6xAEBfO1Fxq+D2sRhMQPiAbbB2Thit5WMyHgxnm&#10;xl34h877UIoEYZ+jhiqELpfSFxVZ9GPXESfv3/UWQ5J9KU2PlwS3rcyU+pIWa04LFXb0XVHR7E9W&#10;g9qts20z+YurBm9H/NzEpbJR6/e3uJyCCBTDK/xsr42GLIPHl/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lN+7wgAAANsAAAAPAAAAAAAAAAAAAAAAAJgCAABkcnMvZG93&#10;bnJldi54bWxQSwUGAAAAAAQABAD1AAAAhwMAAAAA&#10;" path="m35,16r,-3l34,10,32,7,30,5,27,3,25,1,21,,18,,14,,11,1,8,3,5,5,3,7,1,10,,13r,3l,20r1,3l3,25r2,3l8,30r3,1l14,32r4,1l21,32r4,-1l27,30r3,-2l32,25r2,-2l35,20r,-4m96,16r,-3l94,10,93,7,91,5,88,3,85,1,82,,78,,75,,71,1,68,3,66,5,64,7r-2,3l61,13r,3l61,20r1,3l64,25r2,3l68,30r3,1l75,32r3,1l82,32r3,-1l88,30r3,-2l93,25r1,-2l96,20r,-4m159,16r,-3l158,10,156,7,154,5,151,3,148,1,145,r-4,l138,r-3,1l132,3r-3,2l127,7r-2,3l124,13r,3l124,20r1,3l127,25r2,3l132,30r3,1l138,32r3,1l145,32r3,-1l151,30r3,-2l156,25r2,-2l159,20r,-4e" stroked="f">
                              <v:path arrowok="t" o:connecttype="custom" o:connectlocs="35,-192;32,-198;27,-202;21,-205;14,-205;8,-202;3,-198;0,-192;0,-185;3,-180;8,-175;14,-173;21,-173;27,-175;32,-180;35,-185;96,-189;94,-195;91,-200;85,-204;78,-205;71,-204;66,-200;62,-195;61,-189;62,-182;66,-177;71,-174;78,-172;85,-174;91,-177;94,-182;96,-189;159,-192;156,-198;151,-202;145,-205;138,-205;132,-202;127,-198;124,-192;124,-185;127,-180;132,-175;138,-173;145,-173;151,-175;156,-180;159,-185" o:connectangles="0,0,0,0,0,0,0,0,0,0,0,0,0,0,0,0,0,0,0,0,0,0,0,0,0,0,0,0,0,0,0,0,0,0,0,0,0,0,0,0,0,0,0,0,0,0,0,0,0"/>
                            </v:shape>
                            <w10:wrap anchorx="page"/>
                          </v:group>
                        </w:pict>
                      </mc:Fallback>
                    </mc:AlternateContent>
                  </w:r>
                  <w:r w:rsidR="00C801CF">
                    <w:rPr>
                      <w:b/>
                      <w:w w:val="95"/>
                      <w:sz w:val="32"/>
                    </w:rPr>
                    <w:t>CONFERENCES &amp; WORKSHOPS</w:t>
                  </w:r>
                </w:p>
              </w:tc>
            </w:tr>
          </w:tbl>
          <w:p w:rsidR="00C801CF" w:rsidRPr="00C801CF" w:rsidRDefault="00C801CF" w:rsidP="00A03B65">
            <w:pPr>
              <w:pStyle w:val="Heading2"/>
              <w:spacing w:before="50"/>
              <w:ind w:left="195"/>
              <w:rPr>
                <w:w w:val="140"/>
              </w:rPr>
            </w:pPr>
            <w:r>
              <w:rPr>
                <w:w w:val="105"/>
              </w:rPr>
              <w:t xml:space="preserve">Conferences </w:t>
            </w:r>
            <w:r>
              <w:rPr>
                <w:w w:val="140"/>
              </w:rPr>
              <w:t>|</w:t>
            </w:r>
          </w:p>
          <w:p w:rsidR="00C801CF" w:rsidRPr="00C801CF" w:rsidRDefault="00C801CF" w:rsidP="009E1F6A">
            <w:pPr>
              <w:widowControl/>
              <w:numPr>
                <w:ilvl w:val="0"/>
                <w:numId w:val="21"/>
              </w:numPr>
              <w:tabs>
                <w:tab w:val="left" w:pos="1080"/>
              </w:tabs>
              <w:autoSpaceDE/>
              <w:autoSpaceDN/>
              <w:spacing w:line="360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C801CF">
              <w:rPr>
                <w:rFonts w:asciiTheme="majorHAnsi" w:hAnsiTheme="majorHAnsi" w:cstheme="majorBidi"/>
                <w:w w:val="95"/>
                <w:sz w:val="24"/>
                <w:szCs w:val="24"/>
              </w:rPr>
              <w:t>Attended the Saudi International Pharmaceutical Sciences Meeting and Workshops (SIPHA) 2018.</w:t>
            </w:r>
          </w:p>
          <w:p w:rsidR="00C801CF" w:rsidRPr="005D5B35" w:rsidRDefault="00C801CF" w:rsidP="009E1F6A">
            <w:pPr>
              <w:widowControl/>
              <w:numPr>
                <w:ilvl w:val="0"/>
                <w:numId w:val="21"/>
              </w:numPr>
              <w:tabs>
                <w:tab w:val="left" w:pos="1080"/>
              </w:tabs>
              <w:autoSpaceDE/>
              <w:autoSpaceDN/>
              <w:spacing w:line="360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5D5B35">
              <w:rPr>
                <w:rFonts w:asciiTheme="majorHAnsi" w:hAnsiTheme="majorHAnsi" w:cstheme="majorBidi"/>
                <w:w w:val="95"/>
                <w:sz w:val="24"/>
                <w:szCs w:val="24"/>
              </w:rPr>
              <w:t>Attended the Saudi International Pharmaceutical Sciences Meeting and Workshops (SIPHA) 2017.</w:t>
            </w:r>
          </w:p>
          <w:p w:rsidR="00C801CF" w:rsidRPr="005D5B35" w:rsidRDefault="00C801CF" w:rsidP="009E1F6A">
            <w:pPr>
              <w:widowControl/>
              <w:numPr>
                <w:ilvl w:val="0"/>
                <w:numId w:val="21"/>
              </w:numPr>
              <w:tabs>
                <w:tab w:val="left" w:pos="1080"/>
              </w:tabs>
              <w:autoSpaceDE/>
              <w:autoSpaceDN/>
              <w:spacing w:line="360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5D5B35">
              <w:rPr>
                <w:rFonts w:asciiTheme="majorHAnsi" w:hAnsiTheme="majorHAnsi" w:cstheme="majorBidi"/>
                <w:w w:val="95"/>
                <w:sz w:val="24"/>
                <w:szCs w:val="24"/>
              </w:rPr>
              <w:t>5th Middle East Course of Pediatric Gastroenterology, Hepatology and Nutrition , a symposium held by College of Medicine at King Saud University, 31 jan-1 Feb 2017.</w:t>
            </w:r>
          </w:p>
          <w:p w:rsidR="00C801CF" w:rsidRPr="00C801CF" w:rsidRDefault="00C801CF" w:rsidP="009E1F6A">
            <w:pPr>
              <w:widowControl/>
              <w:numPr>
                <w:ilvl w:val="0"/>
                <w:numId w:val="21"/>
              </w:numPr>
              <w:tabs>
                <w:tab w:val="left" w:pos="1080"/>
              </w:tabs>
              <w:autoSpaceDE/>
              <w:autoSpaceDN/>
              <w:spacing w:line="360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5D5B35"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New Insights of Pharmacy Practice International Conference, a symposium </w:t>
            </w:r>
            <w:r w:rsidR="00C10798">
              <w:rPr>
                <w:rFonts w:asciiTheme="majorHAnsi" w:hAnsiTheme="majorHAnsi" w:cstheme="majorBidi"/>
                <w:w w:val="95"/>
                <w:sz w:val="24"/>
                <w:szCs w:val="24"/>
              </w:rPr>
              <w:t>held by King Fahad Medical City,</w:t>
            </w:r>
            <w:r w:rsidRPr="005D5B35">
              <w:rPr>
                <w:rFonts w:asciiTheme="majorHAnsi" w:hAnsiTheme="majorHAnsi" w:cstheme="majorBidi"/>
                <w:w w:val="95"/>
                <w:sz w:val="24"/>
                <w:szCs w:val="24"/>
              </w:rPr>
              <w:t>1-3 Mar 2016, Riyadh, Saudi Arabia.</w:t>
            </w:r>
          </w:p>
          <w:p w:rsidR="00C801CF" w:rsidRPr="00C801CF" w:rsidRDefault="00C801CF" w:rsidP="009E1F6A">
            <w:pPr>
              <w:widowControl/>
              <w:numPr>
                <w:ilvl w:val="0"/>
                <w:numId w:val="21"/>
              </w:numPr>
              <w:tabs>
                <w:tab w:val="left" w:pos="1080"/>
              </w:tabs>
              <w:autoSpaceDE/>
              <w:autoSpaceDN/>
              <w:spacing w:line="360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5D5B35">
              <w:rPr>
                <w:rFonts w:asciiTheme="majorHAnsi" w:hAnsiTheme="majorHAnsi" w:cstheme="majorBidi"/>
                <w:w w:val="95"/>
                <w:sz w:val="24"/>
                <w:szCs w:val="24"/>
              </w:rPr>
              <w:t>Emerging Infectious Diseases, a symposium held by Prince Sultan Military Medical City,18-19 Jan 2016, Riyadh, Saudi Arabia.</w:t>
            </w:r>
          </w:p>
          <w:p w:rsidR="005C041F" w:rsidRPr="00F10C91" w:rsidRDefault="00C801CF" w:rsidP="00F10C91">
            <w:pPr>
              <w:widowControl/>
              <w:numPr>
                <w:ilvl w:val="0"/>
                <w:numId w:val="21"/>
              </w:numPr>
              <w:tabs>
                <w:tab w:val="left" w:pos="1080"/>
              </w:tabs>
              <w:autoSpaceDE/>
              <w:autoSpaceDN/>
              <w:spacing w:line="360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5D5B35">
              <w:rPr>
                <w:rFonts w:asciiTheme="majorHAnsi" w:hAnsiTheme="majorHAnsi" w:cstheme="majorBidi"/>
                <w:w w:val="95"/>
                <w:sz w:val="24"/>
                <w:szCs w:val="24"/>
              </w:rPr>
              <w:t>Child Abuse and Neglect in Saudi Arabia: Past, Present and Future, held by College of Medicine , King Saud University , 5 Dec 2015, Riyadh, Saudi Arabia.</w:t>
            </w:r>
          </w:p>
          <w:p w:rsidR="00C801CF" w:rsidRPr="00F10C91" w:rsidRDefault="00C801CF" w:rsidP="00F10C91">
            <w:pPr>
              <w:widowControl/>
              <w:numPr>
                <w:ilvl w:val="0"/>
                <w:numId w:val="21"/>
              </w:numPr>
              <w:tabs>
                <w:tab w:val="left" w:pos="1080"/>
              </w:tabs>
              <w:autoSpaceDE/>
              <w:autoSpaceDN/>
              <w:spacing w:line="360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5D5B35">
              <w:rPr>
                <w:rFonts w:asciiTheme="majorHAnsi" w:hAnsiTheme="majorHAnsi" w:cstheme="majorBidi"/>
                <w:w w:val="95"/>
                <w:sz w:val="24"/>
                <w:szCs w:val="24"/>
              </w:rPr>
              <w:t>Cardiovascular Disease Management Updates, a Symposium held by Saudi Heart Association, Intercontinental hotel, 28 Nov 2015, Riyadh, Saudi Arabia.</w:t>
            </w:r>
          </w:p>
          <w:p w:rsidR="00C801CF" w:rsidRPr="005D5B35" w:rsidRDefault="00C801CF" w:rsidP="009E1F6A">
            <w:pPr>
              <w:widowControl/>
              <w:numPr>
                <w:ilvl w:val="0"/>
                <w:numId w:val="21"/>
              </w:numPr>
              <w:tabs>
                <w:tab w:val="left" w:pos="1080"/>
              </w:tabs>
              <w:autoSpaceDE/>
              <w:autoSpaceDN/>
              <w:spacing w:line="360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5D5B35">
              <w:rPr>
                <w:rFonts w:asciiTheme="majorHAnsi" w:hAnsiTheme="majorHAnsi" w:cstheme="majorBidi"/>
                <w:w w:val="95"/>
                <w:sz w:val="24"/>
                <w:szCs w:val="24"/>
              </w:rPr>
              <w:t>First International Symposium on Drug Formulary Management Concept, Theory and Practice: Beyond Drug Selection, a symposium held by King Faisal Specialist Hospital &amp; Research Centre, 2-3 Nov 2014,Riyadh, Saudi Arabia.</w:t>
            </w:r>
          </w:p>
          <w:p w:rsidR="00C801CF" w:rsidRPr="00A03B65" w:rsidRDefault="00A61C46" w:rsidP="00A03B65">
            <w:pPr>
              <w:widowControl/>
              <w:numPr>
                <w:ilvl w:val="0"/>
                <w:numId w:val="21"/>
              </w:numPr>
              <w:tabs>
                <w:tab w:val="left" w:pos="1080"/>
              </w:tabs>
              <w:autoSpaceDE/>
              <w:autoSpaceDN/>
              <w:spacing w:line="360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251655680" behindDoc="0" locked="0" layoutInCell="1" allowOverlap="1" wp14:anchorId="423404F1" wp14:editId="60AE61B9">
                  <wp:simplePos x="0" y="0"/>
                  <wp:positionH relativeFrom="page">
                    <wp:posOffset>-388620</wp:posOffset>
                  </wp:positionH>
                  <wp:positionV relativeFrom="paragraph">
                    <wp:posOffset>220980</wp:posOffset>
                  </wp:positionV>
                  <wp:extent cx="276224" cy="276225"/>
                  <wp:effectExtent l="0" t="0" r="0" b="0"/>
                  <wp:wrapNone/>
                  <wp:docPr id="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4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801CF" w:rsidRPr="005D5B35">
              <w:rPr>
                <w:rFonts w:asciiTheme="majorHAnsi" w:hAnsiTheme="majorHAnsi" w:cstheme="majorBidi"/>
                <w:w w:val="95"/>
                <w:sz w:val="24"/>
                <w:szCs w:val="24"/>
              </w:rPr>
              <w:t>Attended The 2th CSF Event and Exhibition Pharmacy 2014</w:t>
            </w:r>
            <w:r w:rsidR="00C801CF" w:rsidRPr="00D56A9D">
              <w:rPr>
                <w:rFonts w:asciiTheme="majorHAnsi" w:hAnsiTheme="majorHAnsi" w:cstheme="majorBidi"/>
                <w:w w:val="95"/>
                <w:sz w:val="24"/>
                <w:szCs w:val="24"/>
              </w:rPr>
              <w:t>.</w:t>
            </w:r>
          </w:p>
          <w:p w:rsidR="00A61C46" w:rsidRPr="00A61C46" w:rsidRDefault="00C801CF" w:rsidP="00A61C46">
            <w:pPr>
              <w:pStyle w:val="Heading2"/>
              <w:spacing w:before="43" w:line="360" w:lineRule="auto"/>
              <w:rPr>
                <w:rFonts w:asciiTheme="majorHAnsi" w:hAnsiTheme="majorHAnsi" w:cstheme="majorBidi"/>
                <w:b w:val="0"/>
                <w:bCs w:val="0"/>
                <w:w w:val="95"/>
              </w:rPr>
            </w:pPr>
            <w:r w:rsidRPr="00D56A9D">
              <w:rPr>
                <w:w w:val="105"/>
              </w:rPr>
              <w:t>Workshops |</w:t>
            </w:r>
          </w:p>
          <w:p w:rsidR="00D56A9D" w:rsidRPr="00C10798" w:rsidRDefault="00A61C46" w:rsidP="00C10798">
            <w:pPr>
              <w:pStyle w:val="Heading2"/>
              <w:numPr>
                <w:ilvl w:val="0"/>
                <w:numId w:val="36"/>
              </w:numPr>
              <w:spacing w:before="43" w:line="276" w:lineRule="auto"/>
              <w:rPr>
                <w:rFonts w:asciiTheme="majorHAnsi" w:hAnsiTheme="majorHAnsi" w:cstheme="majorBidi"/>
                <w:b w:val="0"/>
                <w:bCs w:val="0"/>
                <w:w w:val="95"/>
              </w:rPr>
            </w:pPr>
            <w:r>
              <w:rPr>
                <w:rFonts w:asciiTheme="majorHAnsi" w:hAnsiTheme="majorHAnsi" w:cstheme="majorBidi"/>
                <w:b w:val="0"/>
                <w:bCs w:val="0"/>
                <w:w w:val="95"/>
              </w:rPr>
              <w:t>Attended</w:t>
            </w:r>
            <w:r w:rsidRPr="00A61C46">
              <w:rPr>
                <w:rFonts w:asciiTheme="majorHAnsi" w:hAnsiTheme="majorHAnsi" w:cstheme="majorBidi"/>
                <w:b w:val="0"/>
                <w:bCs w:val="0"/>
                <w:w w:val="95"/>
              </w:rPr>
              <w:t xml:space="preserve"> Updates on Pain, Agitation and Delirium Management in</w:t>
            </w:r>
            <w:r>
              <w:rPr>
                <w:rFonts w:asciiTheme="majorHAnsi" w:hAnsiTheme="majorHAnsi" w:cstheme="majorBidi"/>
                <w:b w:val="0"/>
                <w:bCs w:val="0"/>
                <w:w w:val="95"/>
              </w:rPr>
              <w:t xml:space="preserve">  </w:t>
            </w:r>
            <w:r w:rsidRPr="00A61C46">
              <w:rPr>
                <w:rFonts w:asciiTheme="majorHAnsi" w:hAnsiTheme="majorHAnsi" w:cstheme="majorBidi"/>
                <w:b w:val="0"/>
                <w:bCs w:val="0"/>
                <w:w w:val="95"/>
              </w:rPr>
              <w:t>Critically Ill Patients</w:t>
            </w:r>
            <w:r>
              <w:rPr>
                <w:rFonts w:asciiTheme="majorHAnsi" w:hAnsiTheme="majorHAnsi" w:cstheme="majorBidi"/>
                <w:b w:val="0"/>
                <w:bCs w:val="0"/>
                <w:w w:val="95"/>
              </w:rPr>
              <w:t>, 2019</w:t>
            </w:r>
          </w:p>
          <w:p w:rsidR="00A03B65" w:rsidRPr="00243CF8" w:rsidRDefault="00A61C46" w:rsidP="008A20A8">
            <w:pPr>
              <w:pStyle w:val="ListParagraph"/>
              <w:numPr>
                <w:ilvl w:val="0"/>
                <w:numId w:val="21"/>
              </w:numPr>
              <w:tabs>
                <w:tab w:val="left" w:pos="2180"/>
                <w:tab w:val="left" w:pos="2181"/>
              </w:tabs>
              <w:spacing w:before="2" w:line="276" w:lineRule="auto"/>
              <w:ind w:right="1468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9D3336A" wp14:editId="56681A96">
                      <wp:simplePos x="0" y="0"/>
                      <wp:positionH relativeFrom="page">
                        <wp:posOffset>-337185</wp:posOffset>
                      </wp:positionH>
                      <wp:positionV relativeFrom="paragraph">
                        <wp:posOffset>264795</wp:posOffset>
                      </wp:positionV>
                      <wp:extent cx="274320" cy="274320"/>
                      <wp:effectExtent l="2540" t="4445" r="8890" b="6985"/>
                      <wp:wrapNone/>
                      <wp:docPr id="14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74320"/>
                                <a:chOff x="1479" y="-26"/>
                                <a:chExt cx="432" cy="432"/>
                              </a:xfrm>
                            </wpg:grpSpPr>
                            <wps:wsp>
                              <wps:cNvPr id="15" name="Freeform 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78" y="-27"/>
                                  <a:ext cx="432" cy="432"/>
                                </a:xfrm>
                                <a:custGeom>
                                  <a:avLst/>
                                  <a:gdLst>
                                    <a:gd name="T0" fmla="+- 0 1695 1479"/>
                                    <a:gd name="T1" fmla="*/ T0 w 432"/>
                                    <a:gd name="T2" fmla="+- 0 -26 -26"/>
                                    <a:gd name="T3" fmla="*/ -26 h 432"/>
                                    <a:gd name="T4" fmla="+- 0 1629 1479"/>
                                    <a:gd name="T5" fmla="*/ T4 w 432"/>
                                    <a:gd name="T6" fmla="+- 0 -16 -26"/>
                                    <a:gd name="T7" fmla="*/ -16 h 432"/>
                                    <a:gd name="T8" fmla="+- 0 1571 1479"/>
                                    <a:gd name="T9" fmla="*/ T8 w 432"/>
                                    <a:gd name="T10" fmla="+- 0 12 -26"/>
                                    <a:gd name="T11" fmla="*/ 12 h 432"/>
                                    <a:gd name="T12" fmla="+- 0 1525 1479"/>
                                    <a:gd name="T13" fmla="*/ T12 w 432"/>
                                    <a:gd name="T14" fmla="+- 0 56 -26"/>
                                    <a:gd name="T15" fmla="*/ 56 h 432"/>
                                    <a:gd name="T16" fmla="+- 0 1493 1479"/>
                                    <a:gd name="T17" fmla="*/ T16 w 432"/>
                                    <a:gd name="T18" fmla="+- 0 112 -26"/>
                                    <a:gd name="T19" fmla="*/ 112 h 432"/>
                                    <a:gd name="T20" fmla="+- 0 1479 1479"/>
                                    <a:gd name="T21" fmla="*/ T20 w 432"/>
                                    <a:gd name="T22" fmla="+- 0 176 -26"/>
                                    <a:gd name="T23" fmla="*/ 176 h 432"/>
                                    <a:gd name="T24" fmla="+- 0 1479 1479"/>
                                    <a:gd name="T25" fmla="*/ T24 w 432"/>
                                    <a:gd name="T26" fmla="+- 0 190 -26"/>
                                    <a:gd name="T27" fmla="*/ 190 h 432"/>
                                    <a:gd name="T28" fmla="+- 0 1479 1479"/>
                                    <a:gd name="T29" fmla="*/ T28 w 432"/>
                                    <a:gd name="T30" fmla="+- 0 203 -26"/>
                                    <a:gd name="T31" fmla="*/ 203 h 432"/>
                                    <a:gd name="T32" fmla="+- 0 1493 1479"/>
                                    <a:gd name="T33" fmla="*/ T32 w 432"/>
                                    <a:gd name="T34" fmla="+- 0 268 -26"/>
                                    <a:gd name="T35" fmla="*/ 268 h 432"/>
                                    <a:gd name="T36" fmla="+- 0 1525 1479"/>
                                    <a:gd name="T37" fmla="*/ T36 w 432"/>
                                    <a:gd name="T38" fmla="+- 0 323 -26"/>
                                    <a:gd name="T39" fmla="*/ 323 h 432"/>
                                    <a:gd name="T40" fmla="+- 0 1571 1479"/>
                                    <a:gd name="T41" fmla="*/ T40 w 432"/>
                                    <a:gd name="T42" fmla="+- 0 367 -26"/>
                                    <a:gd name="T43" fmla="*/ 367 h 432"/>
                                    <a:gd name="T44" fmla="+- 0 1629 1479"/>
                                    <a:gd name="T45" fmla="*/ T44 w 432"/>
                                    <a:gd name="T46" fmla="+- 0 395 -26"/>
                                    <a:gd name="T47" fmla="*/ 395 h 432"/>
                                    <a:gd name="T48" fmla="+- 0 1695 1479"/>
                                    <a:gd name="T49" fmla="*/ T48 w 432"/>
                                    <a:gd name="T50" fmla="+- 0 406 -26"/>
                                    <a:gd name="T51" fmla="*/ 406 h 432"/>
                                    <a:gd name="T52" fmla="+- 0 1708 1479"/>
                                    <a:gd name="T53" fmla="*/ T52 w 432"/>
                                    <a:gd name="T54" fmla="+- 0 405 -26"/>
                                    <a:gd name="T55" fmla="*/ 405 h 432"/>
                                    <a:gd name="T56" fmla="+- 0 1773 1479"/>
                                    <a:gd name="T57" fmla="*/ T56 w 432"/>
                                    <a:gd name="T58" fmla="+- 0 391 -26"/>
                                    <a:gd name="T59" fmla="*/ 391 h 432"/>
                                    <a:gd name="T60" fmla="+- 0 1828 1479"/>
                                    <a:gd name="T61" fmla="*/ T60 w 432"/>
                                    <a:gd name="T62" fmla="+- 0 359 -26"/>
                                    <a:gd name="T63" fmla="*/ 359 h 432"/>
                                    <a:gd name="T64" fmla="+- 0 1872 1479"/>
                                    <a:gd name="T65" fmla="*/ T64 w 432"/>
                                    <a:gd name="T66" fmla="+- 0 313 -26"/>
                                    <a:gd name="T67" fmla="*/ 313 h 432"/>
                                    <a:gd name="T68" fmla="+- 0 1900 1479"/>
                                    <a:gd name="T69" fmla="*/ T68 w 432"/>
                                    <a:gd name="T70" fmla="+- 0 255 -26"/>
                                    <a:gd name="T71" fmla="*/ 255 h 432"/>
                                    <a:gd name="T72" fmla="+- 0 1911 1479"/>
                                    <a:gd name="T73" fmla="*/ T72 w 432"/>
                                    <a:gd name="T74" fmla="+- 0 190 -26"/>
                                    <a:gd name="T75" fmla="*/ 190 h 432"/>
                                    <a:gd name="T76" fmla="+- 0 1910 1479"/>
                                    <a:gd name="T77" fmla="*/ T76 w 432"/>
                                    <a:gd name="T78" fmla="+- 0 176 -26"/>
                                    <a:gd name="T79" fmla="*/ 176 h 432"/>
                                    <a:gd name="T80" fmla="+- 0 1896 1479"/>
                                    <a:gd name="T81" fmla="*/ T80 w 432"/>
                                    <a:gd name="T82" fmla="+- 0 112 -26"/>
                                    <a:gd name="T83" fmla="*/ 112 h 432"/>
                                    <a:gd name="T84" fmla="+- 0 1864 1479"/>
                                    <a:gd name="T85" fmla="*/ T84 w 432"/>
                                    <a:gd name="T86" fmla="+- 0 56 -26"/>
                                    <a:gd name="T87" fmla="*/ 56 h 432"/>
                                    <a:gd name="T88" fmla="+- 0 1818 1479"/>
                                    <a:gd name="T89" fmla="*/ T88 w 432"/>
                                    <a:gd name="T90" fmla="+- 0 12 -26"/>
                                    <a:gd name="T91" fmla="*/ 12 h 432"/>
                                    <a:gd name="T92" fmla="+- 0 1760 1479"/>
                                    <a:gd name="T93" fmla="*/ T92 w 432"/>
                                    <a:gd name="T94" fmla="+- 0 -16 -26"/>
                                    <a:gd name="T95" fmla="*/ -16 h 432"/>
                                    <a:gd name="T96" fmla="+- 0 1695 1479"/>
                                    <a:gd name="T97" fmla="*/ T96 w 432"/>
                                    <a:gd name="T98" fmla="+- 0 -26 -26"/>
                                    <a:gd name="T99" fmla="*/ -26 h 43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432" h="432">
                                      <a:moveTo>
                                        <a:pt x="216" y="0"/>
                                      </a:moveTo>
                                      <a:lnTo>
                                        <a:pt x="150" y="10"/>
                                      </a:lnTo>
                                      <a:lnTo>
                                        <a:pt x="92" y="38"/>
                                      </a:lnTo>
                                      <a:lnTo>
                                        <a:pt x="46" y="82"/>
                                      </a:lnTo>
                                      <a:lnTo>
                                        <a:pt x="14" y="138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9"/>
                                      </a:lnTo>
                                      <a:lnTo>
                                        <a:pt x="14" y="294"/>
                                      </a:lnTo>
                                      <a:lnTo>
                                        <a:pt x="46" y="349"/>
                                      </a:lnTo>
                                      <a:lnTo>
                                        <a:pt x="92" y="393"/>
                                      </a:lnTo>
                                      <a:lnTo>
                                        <a:pt x="150" y="421"/>
                                      </a:lnTo>
                                      <a:lnTo>
                                        <a:pt x="216" y="432"/>
                                      </a:lnTo>
                                      <a:lnTo>
                                        <a:pt x="229" y="431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349" y="385"/>
                                      </a:lnTo>
                                      <a:lnTo>
                                        <a:pt x="393" y="339"/>
                                      </a:lnTo>
                                      <a:lnTo>
                                        <a:pt x="421" y="281"/>
                                      </a:lnTo>
                                      <a:lnTo>
                                        <a:pt x="432" y="216"/>
                                      </a:lnTo>
                                      <a:lnTo>
                                        <a:pt x="431" y="202"/>
                                      </a:lnTo>
                                      <a:lnTo>
                                        <a:pt x="417" y="138"/>
                                      </a:lnTo>
                                      <a:lnTo>
                                        <a:pt x="385" y="82"/>
                                      </a:lnTo>
                                      <a:lnTo>
                                        <a:pt x="339" y="38"/>
                                      </a:lnTo>
                                      <a:lnTo>
                                        <a:pt x="281" y="10"/>
                                      </a:lnTo>
                                      <a:lnTo>
                                        <a:pt x="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448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Picture 1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04" y="102"/>
                                  <a:ext cx="187" cy="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DE2C82C" id="Group 123" o:spid="_x0000_s1026" style="position:absolute;margin-left:-26.55pt;margin-top:20.85pt;width:21.6pt;height:21.6pt;z-index:251673600;mso-position-horizontal-relative:page" coordorigin="1479,-26" coordsize="432,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">
                      <v:shape id="Freeform 124" o:spid="_x0000_s1027" style="position:absolute;left:1478;top:-27;width:432;height:432;visibility:visible;mso-wrap-style:square;v-text-anchor:top" coordsize="43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OhA70A&#10;AADbAAAADwAAAGRycy9kb3ducmV2LnhtbERPy6rCMBDdX/AfwgjurqkVRapRtHAvbn3gemjGttpM&#10;ShK1/r0RBHdzOM9ZrDrTiDs5X1tWMBomIIgLq2suFRwPf78zED4ga2wsk4IneVgtez8LzLR98I7u&#10;+1CKGMI+QwVVCG0mpS8qMuiHtiWO3Nk6gyFCV0rt8BHDTSPTJJlKgzXHhgpbyisqrvubUTDeuslm&#10;lpbT/Ck369yEk/u/pEoN+t16DiJQF77ij3ur4/wJvH+JB8jl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5OhA70AAADbAAAADwAAAAAAAAAAAAAAAACYAgAAZHJzL2Rvd25yZXYu&#10;eG1sUEsFBgAAAAAEAAQA9QAAAIIDAAAAAA==&#10;" path="m216,l150,10,92,38,46,82,14,138,,202r,14l,229r14,65l46,349r46,44l150,421r66,11l229,431r65,-14l349,385r44,-46l421,281r11,-65l431,202,417,138,385,82,339,38,281,10,216,xe" fillcolor="#77448a" stroked="f">
                        <v:path arrowok="t" o:connecttype="custom" o:connectlocs="216,-26;150,-16;92,12;46,56;14,112;0,176;0,190;0,203;14,268;46,323;92,367;150,395;216,406;229,405;294,391;349,359;393,313;421,255;432,190;431,176;417,112;385,56;339,12;281,-16;216,-26" o:connectangles="0,0,0,0,0,0,0,0,0,0,0,0,0,0,0,0,0,0,0,0,0,0,0,0,0"/>
                      </v:shape>
                      <v:shape id="Picture 125" o:spid="_x0000_s1028" type="#_x0000_t75" style="position:absolute;left:1604;top:102;width:187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AJZrCAAAA2wAAAA8AAABkcnMvZG93bnJldi54bWxET02LwjAQvQv+hzCCN027B5GuUURUVtY9&#10;rC6Ct6EZ29JmUpJY67/fCAt7m8f7nMWqN43oyPnKsoJ0moAgzq2uuFDwc95N5iB8QNbYWCYFT/Kw&#10;Wg4HC8y0ffA3dadQiBjCPkMFZQhtJqXPSzLop7YljtzNOoMhQldI7fARw00j35JkJg1WHBtKbGlT&#10;Ul6f7kbBpzts02u+ro91um+/uuPleU/3So1H/fodRKA+/Iv/3B86zp/B65d4gFz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ACWawgAAANsAAAAPAAAAAAAAAAAAAAAAAJ8C&#10;AABkcnMvZG93bnJldi54bWxQSwUGAAAAAAQABAD3AAAAjgMAAAAA&#10;">
                        <v:imagedata r:id="rId25" o:title=""/>
                      </v:shape>
                      <w10:wrap anchorx="page"/>
                    </v:group>
                  </w:pict>
                </mc:Fallback>
              </mc:AlternateContent>
            </w:r>
            <w:r w:rsidR="003F3252" w:rsidRPr="00C801CF">
              <w:rPr>
                <w:rFonts w:asciiTheme="majorHAnsi" w:hAnsiTheme="majorHAnsi" w:cstheme="majorBidi"/>
                <w:w w:val="95"/>
                <w:sz w:val="24"/>
                <w:szCs w:val="24"/>
              </w:rPr>
              <w:t>Introduction to clinical Pharmacokinetic/Pharmacodynamic of</w:t>
            </w:r>
            <w:r w:rsidR="003F3252"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 </w:t>
            </w:r>
            <w:r w:rsidR="003F3252" w:rsidRPr="00C801CF">
              <w:rPr>
                <w:rFonts w:asciiTheme="majorHAnsi" w:hAnsiTheme="majorHAnsi" w:cstheme="majorBidi"/>
                <w:w w:val="95"/>
                <w:sz w:val="24"/>
                <w:szCs w:val="24"/>
              </w:rPr>
              <w:t>antimicrobials 2017.</w:t>
            </w:r>
          </w:p>
          <w:p w:rsidR="005C041F" w:rsidRPr="00D56A9D" w:rsidRDefault="009E1F6A" w:rsidP="005C041F">
            <w:pPr>
              <w:pStyle w:val="Heading1"/>
              <w:ind w:left="0"/>
              <w:rPr>
                <w:w w:val="85"/>
              </w:rPr>
            </w:pPr>
            <w:r>
              <w:rPr>
                <w:w w:val="85"/>
              </w:rPr>
              <w:t xml:space="preserve"> </w:t>
            </w:r>
            <w:r w:rsidRPr="00F00237">
              <w:rPr>
                <w:w w:val="90"/>
              </w:rPr>
              <w:t xml:space="preserve">  </w:t>
            </w:r>
            <w:r w:rsidR="005C041F" w:rsidRPr="00F00237">
              <w:rPr>
                <w:w w:val="90"/>
              </w:rPr>
              <w:t xml:space="preserve">RESEARCH </w:t>
            </w:r>
            <w:r w:rsidR="005C041F">
              <w:rPr>
                <w:w w:val="85"/>
              </w:rPr>
              <w:t xml:space="preserve">  </w:t>
            </w:r>
          </w:p>
          <w:p w:rsidR="005C041F" w:rsidRDefault="005C041F" w:rsidP="009E1F6A">
            <w:pPr>
              <w:widowControl/>
              <w:numPr>
                <w:ilvl w:val="0"/>
                <w:numId w:val="21"/>
              </w:numPr>
              <w:tabs>
                <w:tab w:val="left" w:pos="1080"/>
              </w:tabs>
              <w:autoSpaceDE/>
              <w:autoSpaceDN/>
              <w:spacing w:line="276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D56A9D">
              <w:rPr>
                <w:rFonts w:asciiTheme="majorHAnsi" w:hAnsiTheme="majorHAnsi" w:cstheme="majorBidi"/>
                <w:w w:val="95"/>
                <w:sz w:val="24"/>
                <w:szCs w:val="24"/>
              </w:rPr>
              <w:t>Mutation Identification in DOLK Gene in Saudi Patient with Dilated Cardiomyopathy, King Faisal Specialized Hospital and Research Center, Medical Genetic Department, Riyadh. Preceptors: Zuhair Alhs</w:t>
            </w:r>
            <w:r>
              <w:rPr>
                <w:rFonts w:asciiTheme="majorHAnsi" w:hAnsiTheme="majorHAnsi" w:cstheme="majorBidi"/>
                <w:w w:val="95"/>
                <w:sz w:val="24"/>
                <w:szCs w:val="24"/>
              </w:rPr>
              <w:t>snan MD and Maha Alrasheed PhD ,Apr 2016</w:t>
            </w:r>
          </w:p>
          <w:p w:rsidR="005C041F" w:rsidRPr="00A61C46" w:rsidRDefault="00A61C46" w:rsidP="00A61C46">
            <w:pPr>
              <w:pStyle w:val="ListParagraph"/>
              <w:widowControl/>
              <w:numPr>
                <w:ilvl w:val="0"/>
                <w:numId w:val="21"/>
              </w:numPr>
              <w:tabs>
                <w:tab w:val="left" w:pos="1080"/>
              </w:tabs>
              <w:autoSpaceDE/>
              <w:autoSpaceDN/>
              <w:spacing w:line="0" w:lineRule="atLeast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4885B874" wp14:editId="4D0228A9">
                      <wp:simplePos x="0" y="0"/>
                      <wp:positionH relativeFrom="page">
                        <wp:posOffset>-366395</wp:posOffset>
                      </wp:positionH>
                      <wp:positionV relativeFrom="paragraph">
                        <wp:posOffset>173355</wp:posOffset>
                      </wp:positionV>
                      <wp:extent cx="274320" cy="274320"/>
                      <wp:effectExtent l="1905" t="3810" r="0" b="7620"/>
                      <wp:wrapNone/>
                      <wp:docPr id="17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74320"/>
                                <a:chOff x="1479" y="-28"/>
                                <a:chExt cx="432" cy="432"/>
                              </a:xfrm>
                            </wpg:grpSpPr>
                            <wps:wsp>
                              <wps:cNvPr id="18" name="Freeform 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78" y="-28"/>
                                  <a:ext cx="432" cy="432"/>
                                </a:xfrm>
                                <a:custGeom>
                                  <a:avLst/>
                                  <a:gdLst>
                                    <a:gd name="T0" fmla="+- 0 1695 1479"/>
                                    <a:gd name="T1" fmla="*/ T0 w 432"/>
                                    <a:gd name="T2" fmla="+- 0 -28 -28"/>
                                    <a:gd name="T3" fmla="*/ -28 h 432"/>
                                    <a:gd name="T4" fmla="+- 0 1629 1479"/>
                                    <a:gd name="T5" fmla="*/ T4 w 432"/>
                                    <a:gd name="T6" fmla="+- 0 -18 -28"/>
                                    <a:gd name="T7" fmla="*/ -18 h 432"/>
                                    <a:gd name="T8" fmla="+- 0 1571 1479"/>
                                    <a:gd name="T9" fmla="*/ T8 w 432"/>
                                    <a:gd name="T10" fmla="+- 0 11 -28"/>
                                    <a:gd name="T11" fmla="*/ 11 h 432"/>
                                    <a:gd name="T12" fmla="+- 0 1525 1479"/>
                                    <a:gd name="T13" fmla="*/ T12 w 432"/>
                                    <a:gd name="T14" fmla="+- 0 54 -28"/>
                                    <a:gd name="T15" fmla="*/ 54 h 432"/>
                                    <a:gd name="T16" fmla="+- 0 1493 1479"/>
                                    <a:gd name="T17" fmla="*/ T16 w 432"/>
                                    <a:gd name="T18" fmla="+- 0 110 -28"/>
                                    <a:gd name="T19" fmla="*/ 110 h 432"/>
                                    <a:gd name="T20" fmla="+- 0 1479 1479"/>
                                    <a:gd name="T21" fmla="*/ T20 w 432"/>
                                    <a:gd name="T22" fmla="+- 0 175 -28"/>
                                    <a:gd name="T23" fmla="*/ 175 h 432"/>
                                    <a:gd name="T24" fmla="+- 0 1479 1479"/>
                                    <a:gd name="T25" fmla="*/ T24 w 432"/>
                                    <a:gd name="T26" fmla="+- 0 188 -28"/>
                                    <a:gd name="T27" fmla="*/ 188 h 432"/>
                                    <a:gd name="T28" fmla="+- 0 1479 1479"/>
                                    <a:gd name="T29" fmla="*/ T28 w 432"/>
                                    <a:gd name="T30" fmla="+- 0 202 -28"/>
                                    <a:gd name="T31" fmla="*/ 202 h 432"/>
                                    <a:gd name="T32" fmla="+- 0 1493 1479"/>
                                    <a:gd name="T33" fmla="*/ T32 w 432"/>
                                    <a:gd name="T34" fmla="+- 0 266 -28"/>
                                    <a:gd name="T35" fmla="*/ 266 h 432"/>
                                    <a:gd name="T36" fmla="+- 0 1525 1479"/>
                                    <a:gd name="T37" fmla="*/ T36 w 432"/>
                                    <a:gd name="T38" fmla="+- 0 322 -28"/>
                                    <a:gd name="T39" fmla="*/ 322 h 432"/>
                                    <a:gd name="T40" fmla="+- 0 1571 1479"/>
                                    <a:gd name="T41" fmla="*/ T40 w 432"/>
                                    <a:gd name="T42" fmla="+- 0 365 -28"/>
                                    <a:gd name="T43" fmla="*/ 365 h 432"/>
                                    <a:gd name="T44" fmla="+- 0 1629 1479"/>
                                    <a:gd name="T45" fmla="*/ T44 w 432"/>
                                    <a:gd name="T46" fmla="+- 0 394 -28"/>
                                    <a:gd name="T47" fmla="*/ 394 h 432"/>
                                    <a:gd name="T48" fmla="+- 0 1695 1479"/>
                                    <a:gd name="T49" fmla="*/ T48 w 432"/>
                                    <a:gd name="T50" fmla="+- 0 404 -28"/>
                                    <a:gd name="T51" fmla="*/ 404 h 432"/>
                                    <a:gd name="T52" fmla="+- 0 1708 1479"/>
                                    <a:gd name="T53" fmla="*/ T52 w 432"/>
                                    <a:gd name="T54" fmla="+- 0 404 -28"/>
                                    <a:gd name="T55" fmla="*/ 404 h 432"/>
                                    <a:gd name="T56" fmla="+- 0 1773 1479"/>
                                    <a:gd name="T57" fmla="*/ T56 w 432"/>
                                    <a:gd name="T58" fmla="+- 0 390 -28"/>
                                    <a:gd name="T59" fmla="*/ 390 h 432"/>
                                    <a:gd name="T60" fmla="+- 0 1828 1479"/>
                                    <a:gd name="T61" fmla="*/ T60 w 432"/>
                                    <a:gd name="T62" fmla="+- 0 358 -28"/>
                                    <a:gd name="T63" fmla="*/ 358 h 432"/>
                                    <a:gd name="T64" fmla="+- 0 1872 1479"/>
                                    <a:gd name="T65" fmla="*/ T64 w 432"/>
                                    <a:gd name="T66" fmla="+- 0 312 -28"/>
                                    <a:gd name="T67" fmla="*/ 312 h 432"/>
                                    <a:gd name="T68" fmla="+- 0 1900 1479"/>
                                    <a:gd name="T69" fmla="*/ T68 w 432"/>
                                    <a:gd name="T70" fmla="+- 0 254 -28"/>
                                    <a:gd name="T71" fmla="*/ 254 h 432"/>
                                    <a:gd name="T72" fmla="+- 0 1911 1479"/>
                                    <a:gd name="T73" fmla="*/ T72 w 432"/>
                                    <a:gd name="T74" fmla="+- 0 188 -28"/>
                                    <a:gd name="T75" fmla="*/ 188 h 432"/>
                                    <a:gd name="T76" fmla="+- 0 1910 1479"/>
                                    <a:gd name="T77" fmla="*/ T76 w 432"/>
                                    <a:gd name="T78" fmla="+- 0 175 -28"/>
                                    <a:gd name="T79" fmla="*/ 175 h 432"/>
                                    <a:gd name="T80" fmla="+- 0 1896 1479"/>
                                    <a:gd name="T81" fmla="*/ T80 w 432"/>
                                    <a:gd name="T82" fmla="+- 0 110 -28"/>
                                    <a:gd name="T83" fmla="*/ 110 h 432"/>
                                    <a:gd name="T84" fmla="+- 0 1864 1479"/>
                                    <a:gd name="T85" fmla="*/ T84 w 432"/>
                                    <a:gd name="T86" fmla="+- 0 54 -28"/>
                                    <a:gd name="T87" fmla="*/ 54 h 432"/>
                                    <a:gd name="T88" fmla="+- 0 1818 1479"/>
                                    <a:gd name="T89" fmla="*/ T88 w 432"/>
                                    <a:gd name="T90" fmla="+- 0 11 -28"/>
                                    <a:gd name="T91" fmla="*/ 11 h 432"/>
                                    <a:gd name="T92" fmla="+- 0 1760 1479"/>
                                    <a:gd name="T93" fmla="*/ T92 w 432"/>
                                    <a:gd name="T94" fmla="+- 0 -18 -28"/>
                                    <a:gd name="T95" fmla="*/ -18 h 432"/>
                                    <a:gd name="T96" fmla="+- 0 1695 1479"/>
                                    <a:gd name="T97" fmla="*/ T96 w 432"/>
                                    <a:gd name="T98" fmla="+- 0 -28 -28"/>
                                    <a:gd name="T99" fmla="*/ -28 h 43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432" h="432">
                                      <a:moveTo>
                                        <a:pt x="216" y="0"/>
                                      </a:moveTo>
                                      <a:lnTo>
                                        <a:pt x="150" y="10"/>
                                      </a:lnTo>
                                      <a:lnTo>
                                        <a:pt x="92" y="39"/>
                                      </a:lnTo>
                                      <a:lnTo>
                                        <a:pt x="46" y="82"/>
                                      </a:lnTo>
                                      <a:lnTo>
                                        <a:pt x="14" y="138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30"/>
                                      </a:lnTo>
                                      <a:lnTo>
                                        <a:pt x="14" y="294"/>
                                      </a:lnTo>
                                      <a:lnTo>
                                        <a:pt x="46" y="350"/>
                                      </a:lnTo>
                                      <a:lnTo>
                                        <a:pt x="92" y="393"/>
                                      </a:lnTo>
                                      <a:lnTo>
                                        <a:pt x="150" y="422"/>
                                      </a:lnTo>
                                      <a:lnTo>
                                        <a:pt x="216" y="432"/>
                                      </a:lnTo>
                                      <a:lnTo>
                                        <a:pt x="229" y="432"/>
                                      </a:lnTo>
                                      <a:lnTo>
                                        <a:pt x="294" y="418"/>
                                      </a:lnTo>
                                      <a:lnTo>
                                        <a:pt x="349" y="386"/>
                                      </a:lnTo>
                                      <a:lnTo>
                                        <a:pt x="393" y="340"/>
                                      </a:lnTo>
                                      <a:lnTo>
                                        <a:pt x="421" y="282"/>
                                      </a:lnTo>
                                      <a:lnTo>
                                        <a:pt x="432" y="216"/>
                                      </a:lnTo>
                                      <a:lnTo>
                                        <a:pt x="431" y="203"/>
                                      </a:lnTo>
                                      <a:lnTo>
                                        <a:pt x="417" y="138"/>
                                      </a:lnTo>
                                      <a:lnTo>
                                        <a:pt x="385" y="82"/>
                                      </a:lnTo>
                                      <a:lnTo>
                                        <a:pt x="339" y="39"/>
                                      </a:lnTo>
                                      <a:lnTo>
                                        <a:pt x="281" y="10"/>
                                      </a:lnTo>
                                      <a:lnTo>
                                        <a:pt x="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448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19" y="174"/>
                                  <a:ext cx="160" cy="33"/>
                                </a:xfrm>
                                <a:custGeom>
                                  <a:avLst/>
                                  <a:gdLst>
                                    <a:gd name="T0" fmla="+- 0 1655 1620"/>
                                    <a:gd name="T1" fmla="*/ T0 w 160"/>
                                    <a:gd name="T2" fmla="+- 0 187 174"/>
                                    <a:gd name="T3" fmla="*/ 187 h 33"/>
                                    <a:gd name="T4" fmla="+- 0 1652 1620"/>
                                    <a:gd name="T5" fmla="*/ T4 w 160"/>
                                    <a:gd name="T6" fmla="+- 0 182 174"/>
                                    <a:gd name="T7" fmla="*/ 182 h 33"/>
                                    <a:gd name="T8" fmla="+- 0 1647 1620"/>
                                    <a:gd name="T9" fmla="*/ T8 w 160"/>
                                    <a:gd name="T10" fmla="+- 0 177 174"/>
                                    <a:gd name="T11" fmla="*/ 177 h 33"/>
                                    <a:gd name="T12" fmla="+- 0 1641 1620"/>
                                    <a:gd name="T13" fmla="*/ T12 w 160"/>
                                    <a:gd name="T14" fmla="+- 0 175 174"/>
                                    <a:gd name="T15" fmla="*/ 175 h 33"/>
                                    <a:gd name="T16" fmla="+- 0 1634 1620"/>
                                    <a:gd name="T17" fmla="*/ T16 w 160"/>
                                    <a:gd name="T18" fmla="+- 0 175 174"/>
                                    <a:gd name="T19" fmla="*/ 175 h 33"/>
                                    <a:gd name="T20" fmla="+- 0 1628 1620"/>
                                    <a:gd name="T21" fmla="*/ T20 w 160"/>
                                    <a:gd name="T22" fmla="+- 0 177 174"/>
                                    <a:gd name="T23" fmla="*/ 177 h 33"/>
                                    <a:gd name="T24" fmla="+- 0 1623 1620"/>
                                    <a:gd name="T25" fmla="*/ T24 w 160"/>
                                    <a:gd name="T26" fmla="+- 0 182 174"/>
                                    <a:gd name="T27" fmla="*/ 182 h 33"/>
                                    <a:gd name="T28" fmla="+- 0 1620 1620"/>
                                    <a:gd name="T29" fmla="*/ T28 w 160"/>
                                    <a:gd name="T30" fmla="+- 0 187 174"/>
                                    <a:gd name="T31" fmla="*/ 187 h 33"/>
                                    <a:gd name="T32" fmla="+- 0 1620 1620"/>
                                    <a:gd name="T33" fmla="*/ T32 w 160"/>
                                    <a:gd name="T34" fmla="+- 0 194 174"/>
                                    <a:gd name="T35" fmla="*/ 194 h 33"/>
                                    <a:gd name="T36" fmla="+- 0 1623 1620"/>
                                    <a:gd name="T37" fmla="*/ T36 w 160"/>
                                    <a:gd name="T38" fmla="+- 0 200 174"/>
                                    <a:gd name="T39" fmla="*/ 200 h 33"/>
                                    <a:gd name="T40" fmla="+- 0 1628 1620"/>
                                    <a:gd name="T41" fmla="*/ T40 w 160"/>
                                    <a:gd name="T42" fmla="+- 0 204 174"/>
                                    <a:gd name="T43" fmla="*/ 204 h 33"/>
                                    <a:gd name="T44" fmla="+- 0 1634 1620"/>
                                    <a:gd name="T45" fmla="*/ T44 w 160"/>
                                    <a:gd name="T46" fmla="+- 0 207 174"/>
                                    <a:gd name="T47" fmla="*/ 207 h 33"/>
                                    <a:gd name="T48" fmla="+- 0 1641 1620"/>
                                    <a:gd name="T49" fmla="*/ T48 w 160"/>
                                    <a:gd name="T50" fmla="+- 0 207 174"/>
                                    <a:gd name="T51" fmla="*/ 207 h 33"/>
                                    <a:gd name="T52" fmla="+- 0 1647 1620"/>
                                    <a:gd name="T53" fmla="*/ T52 w 160"/>
                                    <a:gd name="T54" fmla="+- 0 204 174"/>
                                    <a:gd name="T55" fmla="*/ 204 h 33"/>
                                    <a:gd name="T56" fmla="+- 0 1652 1620"/>
                                    <a:gd name="T57" fmla="*/ T56 w 160"/>
                                    <a:gd name="T58" fmla="+- 0 200 174"/>
                                    <a:gd name="T59" fmla="*/ 200 h 33"/>
                                    <a:gd name="T60" fmla="+- 0 1655 1620"/>
                                    <a:gd name="T61" fmla="*/ T60 w 160"/>
                                    <a:gd name="T62" fmla="+- 0 194 174"/>
                                    <a:gd name="T63" fmla="*/ 194 h 33"/>
                                    <a:gd name="T64" fmla="+- 0 1716 1620"/>
                                    <a:gd name="T65" fmla="*/ T64 w 160"/>
                                    <a:gd name="T66" fmla="+- 0 191 174"/>
                                    <a:gd name="T67" fmla="*/ 191 h 33"/>
                                    <a:gd name="T68" fmla="+- 0 1714 1620"/>
                                    <a:gd name="T69" fmla="*/ T68 w 160"/>
                                    <a:gd name="T70" fmla="+- 0 184 174"/>
                                    <a:gd name="T71" fmla="*/ 184 h 33"/>
                                    <a:gd name="T72" fmla="+- 0 1711 1620"/>
                                    <a:gd name="T73" fmla="*/ T72 w 160"/>
                                    <a:gd name="T74" fmla="+- 0 179 174"/>
                                    <a:gd name="T75" fmla="*/ 179 h 33"/>
                                    <a:gd name="T76" fmla="+- 0 1705 1620"/>
                                    <a:gd name="T77" fmla="*/ T76 w 160"/>
                                    <a:gd name="T78" fmla="+- 0 176 174"/>
                                    <a:gd name="T79" fmla="*/ 176 h 33"/>
                                    <a:gd name="T80" fmla="+- 0 1698 1620"/>
                                    <a:gd name="T81" fmla="*/ T80 w 160"/>
                                    <a:gd name="T82" fmla="+- 0 174 174"/>
                                    <a:gd name="T83" fmla="*/ 174 h 33"/>
                                    <a:gd name="T84" fmla="+- 0 1691 1620"/>
                                    <a:gd name="T85" fmla="*/ T84 w 160"/>
                                    <a:gd name="T86" fmla="+- 0 176 174"/>
                                    <a:gd name="T87" fmla="*/ 176 h 33"/>
                                    <a:gd name="T88" fmla="+- 0 1686 1620"/>
                                    <a:gd name="T89" fmla="*/ T88 w 160"/>
                                    <a:gd name="T90" fmla="+- 0 179 174"/>
                                    <a:gd name="T91" fmla="*/ 179 h 33"/>
                                    <a:gd name="T92" fmla="+- 0 1682 1620"/>
                                    <a:gd name="T93" fmla="*/ T92 w 160"/>
                                    <a:gd name="T94" fmla="+- 0 184 174"/>
                                    <a:gd name="T95" fmla="*/ 184 h 33"/>
                                    <a:gd name="T96" fmla="+- 0 1681 1620"/>
                                    <a:gd name="T97" fmla="*/ T96 w 160"/>
                                    <a:gd name="T98" fmla="+- 0 191 174"/>
                                    <a:gd name="T99" fmla="*/ 191 h 33"/>
                                    <a:gd name="T100" fmla="+- 0 1682 1620"/>
                                    <a:gd name="T101" fmla="*/ T100 w 160"/>
                                    <a:gd name="T102" fmla="+- 0 197 174"/>
                                    <a:gd name="T103" fmla="*/ 197 h 33"/>
                                    <a:gd name="T104" fmla="+- 0 1686 1620"/>
                                    <a:gd name="T105" fmla="*/ T104 w 160"/>
                                    <a:gd name="T106" fmla="+- 0 202 174"/>
                                    <a:gd name="T107" fmla="*/ 202 h 33"/>
                                    <a:gd name="T108" fmla="+- 0 1691 1620"/>
                                    <a:gd name="T109" fmla="*/ T108 w 160"/>
                                    <a:gd name="T110" fmla="+- 0 206 174"/>
                                    <a:gd name="T111" fmla="*/ 206 h 33"/>
                                    <a:gd name="T112" fmla="+- 0 1698 1620"/>
                                    <a:gd name="T113" fmla="*/ T112 w 160"/>
                                    <a:gd name="T114" fmla="+- 0 207 174"/>
                                    <a:gd name="T115" fmla="*/ 207 h 33"/>
                                    <a:gd name="T116" fmla="+- 0 1705 1620"/>
                                    <a:gd name="T117" fmla="*/ T116 w 160"/>
                                    <a:gd name="T118" fmla="+- 0 206 174"/>
                                    <a:gd name="T119" fmla="*/ 206 h 33"/>
                                    <a:gd name="T120" fmla="+- 0 1711 1620"/>
                                    <a:gd name="T121" fmla="*/ T120 w 160"/>
                                    <a:gd name="T122" fmla="+- 0 202 174"/>
                                    <a:gd name="T123" fmla="*/ 202 h 33"/>
                                    <a:gd name="T124" fmla="+- 0 1714 1620"/>
                                    <a:gd name="T125" fmla="*/ T124 w 160"/>
                                    <a:gd name="T126" fmla="+- 0 197 174"/>
                                    <a:gd name="T127" fmla="*/ 197 h 33"/>
                                    <a:gd name="T128" fmla="+- 0 1716 1620"/>
                                    <a:gd name="T129" fmla="*/ T128 w 160"/>
                                    <a:gd name="T130" fmla="+- 0 191 174"/>
                                    <a:gd name="T131" fmla="*/ 191 h 33"/>
                                    <a:gd name="T132" fmla="+- 0 1779 1620"/>
                                    <a:gd name="T133" fmla="*/ T132 w 160"/>
                                    <a:gd name="T134" fmla="+- 0 187 174"/>
                                    <a:gd name="T135" fmla="*/ 187 h 33"/>
                                    <a:gd name="T136" fmla="+- 0 1776 1620"/>
                                    <a:gd name="T137" fmla="*/ T136 w 160"/>
                                    <a:gd name="T138" fmla="+- 0 182 174"/>
                                    <a:gd name="T139" fmla="*/ 182 h 33"/>
                                    <a:gd name="T140" fmla="+- 0 1771 1620"/>
                                    <a:gd name="T141" fmla="*/ T140 w 160"/>
                                    <a:gd name="T142" fmla="+- 0 177 174"/>
                                    <a:gd name="T143" fmla="*/ 177 h 33"/>
                                    <a:gd name="T144" fmla="+- 0 1765 1620"/>
                                    <a:gd name="T145" fmla="*/ T144 w 160"/>
                                    <a:gd name="T146" fmla="+- 0 175 174"/>
                                    <a:gd name="T147" fmla="*/ 175 h 33"/>
                                    <a:gd name="T148" fmla="+- 0 1758 1620"/>
                                    <a:gd name="T149" fmla="*/ T148 w 160"/>
                                    <a:gd name="T150" fmla="+- 0 175 174"/>
                                    <a:gd name="T151" fmla="*/ 175 h 33"/>
                                    <a:gd name="T152" fmla="+- 0 1752 1620"/>
                                    <a:gd name="T153" fmla="*/ T152 w 160"/>
                                    <a:gd name="T154" fmla="+- 0 177 174"/>
                                    <a:gd name="T155" fmla="*/ 177 h 33"/>
                                    <a:gd name="T156" fmla="+- 0 1747 1620"/>
                                    <a:gd name="T157" fmla="*/ T156 w 160"/>
                                    <a:gd name="T158" fmla="+- 0 182 174"/>
                                    <a:gd name="T159" fmla="*/ 182 h 33"/>
                                    <a:gd name="T160" fmla="+- 0 1744 1620"/>
                                    <a:gd name="T161" fmla="*/ T160 w 160"/>
                                    <a:gd name="T162" fmla="+- 0 187 174"/>
                                    <a:gd name="T163" fmla="*/ 187 h 33"/>
                                    <a:gd name="T164" fmla="+- 0 1744 1620"/>
                                    <a:gd name="T165" fmla="*/ T164 w 160"/>
                                    <a:gd name="T166" fmla="+- 0 194 174"/>
                                    <a:gd name="T167" fmla="*/ 194 h 33"/>
                                    <a:gd name="T168" fmla="+- 0 1747 1620"/>
                                    <a:gd name="T169" fmla="*/ T168 w 160"/>
                                    <a:gd name="T170" fmla="+- 0 200 174"/>
                                    <a:gd name="T171" fmla="*/ 200 h 33"/>
                                    <a:gd name="T172" fmla="+- 0 1752 1620"/>
                                    <a:gd name="T173" fmla="*/ T172 w 160"/>
                                    <a:gd name="T174" fmla="+- 0 204 174"/>
                                    <a:gd name="T175" fmla="*/ 204 h 33"/>
                                    <a:gd name="T176" fmla="+- 0 1758 1620"/>
                                    <a:gd name="T177" fmla="*/ T176 w 160"/>
                                    <a:gd name="T178" fmla="+- 0 207 174"/>
                                    <a:gd name="T179" fmla="*/ 207 h 33"/>
                                    <a:gd name="T180" fmla="+- 0 1765 1620"/>
                                    <a:gd name="T181" fmla="*/ T180 w 160"/>
                                    <a:gd name="T182" fmla="+- 0 207 174"/>
                                    <a:gd name="T183" fmla="*/ 207 h 33"/>
                                    <a:gd name="T184" fmla="+- 0 1771 1620"/>
                                    <a:gd name="T185" fmla="*/ T184 w 160"/>
                                    <a:gd name="T186" fmla="+- 0 204 174"/>
                                    <a:gd name="T187" fmla="*/ 204 h 33"/>
                                    <a:gd name="T188" fmla="+- 0 1776 1620"/>
                                    <a:gd name="T189" fmla="*/ T188 w 160"/>
                                    <a:gd name="T190" fmla="+- 0 200 174"/>
                                    <a:gd name="T191" fmla="*/ 200 h 33"/>
                                    <a:gd name="T192" fmla="+- 0 1779 1620"/>
                                    <a:gd name="T193" fmla="*/ T192 w 160"/>
                                    <a:gd name="T194" fmla="+- 0 194 174"/>
                                    <a:gd name="T195" fmla="*/ 194 h 3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160" h="33">
                                      <a:moveTo>
                                        <a:pt x="35" y="17"/>
                                      </a:moveTo>
                                      <a:lnTo>
                                        <a:pt x="35" y="13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21" y="1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4" y="1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1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1" y="23"/>
                                      </a:lnTo>
                                      <a:lnTo>
                                        <a:pt x="3" y="26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8" y="30"/>
                                      </a:lnTo>
                                      <a:lnTo>
                                        <a:pt x="11" y="32"/>
                                      </a:lnTo>
                                      <a:lnTo>
                                        <a:pt x="14" y="33"/>
                                      </a:lnTo>
                                      <a:lnTo>
                                        <a:pt x="18" y="33"/>
                                      </a:lnTo>
                                      <a:lnTo>
                                        <a:pt x="21" y="33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30" y="28"/>
                                      </a:lnTo>
                                      <a:lnTo>
                                        <a:pt x="32" y="26"/>
                                      </a:lnTo>
                                      <a:lnTo>
                                        <a:pt x="34" y="23"/>
                                      </a:lnTo>
                                      <a:lnTo>
                                        <a:pt x="35" y="20"/>
                                      </a:lnTo>
                                      <a:lnTo>
                                        <a:pt x="35" y="17"/>
                                      </a:lnTo>
                                      <a:moveTo>
                                        <a:pt x="96" y="17"/>
                                      </a:moveTo>
                                      <a:lnTo>
                                        <a:pt x="96" y="13"/>
                                      </a:lnTo>
                                      <a:lnTo>
                                        <a:pt x="94" y="10"/>
                                      </a:lnTo>
                                      <a:lnTo>
                                        <a:pt x="93" y="8"/>
                                      </a:lnTo>
                                      <a:lnTo>
                                        <a:pt x="91" y="5"/>
                                      </a:lnTo>
                                      <a:lnTo>
                                        <a:pt x="88" y="3"/>
                                      </a:lnTo>
                                      <a:lnTo>
                                        <a:pt x="85" y="2"/>
                                      </a:lnTo>
                                      <a:lnTo>
                                        <a:pt x="82" y="1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1"/>
                                      </a:lnTo>
                                      <a:lnTo>
                                        <a:pt x="71" y="2"/>
                                      </a:lnTo>
                                      <a:lnTo>
                                        <a:pt x="68" y="3"/>
                                      </a:lnTo>
                                      <a:lnTo>
                                        <a:pt x="66" y="5"/>
                                      </a:lnTo>
                                      <a:lnTo>
                                        <a:pt x="64" y="8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1" y="13"/>
                                      </a:lnTo>
                                      <a:lnTo>
                                        <a:pt x="61" y="17"/>
                                      </a:lnTo>
                                      <a:lnTo>
                                        <a:pt x="61" y="20"/>
                                      </a:lnTo>
                                      <a:lnTo>
                                        <a:pt x="62" y="23"/>
                                      </a:lnTo>
                                      <a:lnTo>
                                        <a:pt x="64" y="26"/>
                                      </a:lnTo>
                                      <a:lnTo>
                                        <a:pt x="66" y="28"/>
                                      </a:lnTo>
                                      <a:lnTo>
                                        <a:pt x="68" y="30"/>
                                      </a:lnTo>
                                      <a:lnTo>
                                        <a:pt x="71" y="32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8" y="33"/>
                                      </a:lnTo>
                                      <a:lnTo>
                                        <a:pt x="82" y="33"/>
                                      </a:lnTo>
                                      <a:lnTo>
                                        <a:pt x="85" y="32"/>
                                      </a:lnTo>
                                      <a:lnTo>
                                        <a:pt x="88" y="30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3" y="26"/>
                                      </a:lnTo>
                                      <a:lnTo>
                                        <a:pt x="94" y="23"/>
                                      </a:lnTo>
                                      <a:lnTo>
                                        <a:pt x="96" y="20"/>
                                      </a:lnTo>
                                      <a:lnTo>
                                        <a:pt x="96" y="17"/>
                                      </a:lnTo>
                                      <a:moveTo>
                                        <a:pt x="159" y="17"/>
                                      </a:moveTo>
                                      <a:lnTo>
                                        <a:pt x="159" y="13"/>
                                      </a:lnTo>
                                      <a:lnTo>
                                        <a:pt x="158" y="10"/>
                                      </a:lnTo>
                                      <a:lnTo>
                                        <a:pt x="156" y="8"/>
                                      </a:lnTo>
                                      <a:lnTo>
                                        <a:pt x="154" y="5"/>
                                      </a:lnTo>
                                      <a:lnTo>
                                        <a:pt x="151" y="3"/>
                                      </a:lnTo>
                                      <a:lnTo>
                                        <a:pt x="148" y="2"/>
                                      </a:lnTo>
                                      <a:lnTo>
                                        <a:pt x="145" y="1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38" y="1"/>
                                      </a:lnTo>
                                      <a:lnTo>
                                        <a:pt x="135" y="2"/>
                                      </a:lnTo>
                                      <a:lnTo>
                                        <a:pt x="132" y="3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7" y="8"/>
                                      </a:lnTo>
                                      <a:lnTo>
                                        <a:pt x="125" y="10"/>
                                      </a:lnTo>
                                      <a:lnTo>
                                        <a:pt x="124" y="13"/>
                                      </a:lnTo>
                                      <a:lnTo>
                                        <a:pt x="124" y="17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25" y="23"/>
                                      </a:lnTo>
                                      <a:lnTo>
                                        <a:pt x="127" y="26"/>
                                      </a:lnTo>
                                      <a:lnTo>
                                        <a:pt x="129" y="28"/>
                                      </a:lnTo>
                                      <a:lnTo>
                                        <a:pt x="132" y="30"/>
                                      </a:lnTo>
                                      <a:lnTo>
                                        <a:pt x="135" y="32"/>
                                      </a:lnTo>
                                      <a:lnTo>
                                        <a:pt x="138" y="33"/>
                                      </a:lnTo>
                                      <a:lnTo>
                                        <a:pt x="141" y="33"/>
                                      </a:lnTo>
                                      <a:lnTo>
                                        <a:pt x="145" y="33"/>
                                      </a:lnTo>
                                      <a:lnTo>
                                        <a:pt x="148" y="32"/>
                                      </a:lnTo>
                                      <a:lnTo>
                                        <a:pt x="151" y="30"/>
                                      </a:lnTo>
                                      <a:lnTo>
                                        <a:pt x="154" y="28"/>
                                      </a:lnTo>
                                      <a:lnTo>
                                        <a:pt x="156" y="26"/>
                                      </a:lnTo>
                                      <a:lnTo>
                                        <a:pt x="158" y="23"/>
                                      </a:lnTo>
                                      <a:lnTo>
                                        <a:pt x="159" y="20"/>
                                      </a:lnTo>
                                      <a:lnTo>
                                        <a:pt x="159" y="17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BA2BA1F" id="Group 129" o:spid="_x0000_s1026" style="position:absolute;margin-left:-28.85pt;margin-top:13.65pt;width:21.6pt;height:21.6pt;z-index:251674624;mso-position-horizontal-relative:page" coordorigin="1479,-28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">
                      <v:shape id="Freeform 130" o:spid="_x0000_s1027" style="position:absolute;left:1478;top:-28;width:432;height:432;visibility:visible;mso-wrap-style:square;v-text-anchor:top" coordsize="43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IOncEA&#10;AADbAAAADwAAAGRycy9kb3ducmV2LnhtbESPQW/CMAyF75P4D5GRuI2UoiHUERBU2sR1gDhbjdd2&#10;a5wqCVD+PT4gcbP1nt/7vNoMrlNXCrH1bGA2zUARV962XBs4Hb/el6BiQrbYeSYDd4qwWY/eVlhY&#10;f+Mfuh5SrSSEY4EGmpT6QutYNeQwTn1PLNqvDw6TrKHWNuBNwl2n8yxbaIctS0ODPZUNVf+HizMw&#10;34eP3TKvF+Vd77alS+fw/ZcbMxkP209QiYb0Mj+v91bwBVZ+kQH0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SDp3BAAAA2wAAAA8AAAAAAAAAAAAAAAAAmAIAAGRycy9kb3du&#10;cmV2LnhtbFBLBQYAAAAABAAEAPUAAACGAwAAAAA=&#10;" path="m216,l150,10,92,39,46,82,14,138,,203r,13l,230r14,64l46,350r46,43l150,422r66,10l229,432r65,-14l349,386r44,-46l421,282r11,-66l431,203,417,138,385,82,339,39,281,10,216,xe" fillcolor="#77448a" stroked="f">
                        <v:path arrowok="t" o:connecttype="custom" o:connectlocs="216,-28;150,-18;92,11;46,54;14,110;0,175;0,188;0,202;14,266;46,322;92,365;150,394;216,404;229,404;294,390;349,358;393,312;421,254;432,188;431,175;417,110;385,54;339,11;281,-18;216,-28" o:connectangles="0,0,0,0,0,0,0,0,0,0,0,0,0,0,0,0,0,0,0,0,0,0,0,0,0"/>
                      </v:shape>
                      <v:shape id="AutoShape 131" o:spid="_x0000_s1028" style="position:absolute;left:1619;top:174;width:160;height:33;visibility:visible;mso-wrap-style:square;v-text-anchor:top" coordsize="16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yHd8EA&#10;AADbAAAADwAAAGRycy9kb3ducmV2LnhtbERP32vCMBB+F/Y/hBvszSZzMFxnLGUgCLKBOsYej+bW&#10;ljaX0kTN/OuNIPh2H9/PWxTR9uJIo28da3jOFAjiypmWaw3f+9V0DsIHZIO9Y9LwTx6K5cNkgblx&#10;J97ScRdqkULY56ihCWHIpfRVQxZ95gbixP250WJIcKylGfGUwm0vZ0q9Sostp4YGB/poqOp2B6tB&#10;fa1nn938J646PP/iyyaWykatnx5j+Q4iUAx38c29Nmn+G1x/SQfI5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ch3fBAAAA2wAAAA8AAAAAAAAAAAAAAAAAmAIAAGRycy9kb3du&#10;cmV2LnhtbFBLBQYAAAAABAAEAPUAAACGAwAAAAA=&#10;" path="m35,17r,-4l34,10,32,8,30,5,27,3,25,2,21,1,18,,14,1,11,2,8,3,5,5,3,8,1,10,,13r,4l,20r1,3l3,26r2,2l8,30r3,2l14,33r4,l21,33r4,-1l27,30r3,-2l32,26r2,-3l35,20r,-3m96,17r,-4l94,10,93,8,91,5,88,3,85,2,82,1,78,,75,1,71,2,68,3,66,5,64,8r-2,2l61,13r,4l61,20r1,3l64,26r2,2l68,30r3,2l75,33r3,l82,33r3,-1l88,30r3,-2l93,26r1,-3l96,20r,-3m159,17r,-4l158,10,156,8,154,5,151,3,148,2,145,1,141,r-3,1l135,2r-3,1l129,5r-2,3l125,10r-1,3l124,17r,3l125,23r2,3l129,28r3,2l135,32r3,1l141,33r4,l148,32r3,-2l154,28r2,-2l158,23r1,-3l159,17e" stroked="f">
                        <v:path arrowok="t" o:connecttype="custom" o:connectlocs="35,187;32,182;27,177;21,175;14,175;8,177;3,182;0,187;0,194;3,200;8,204;14,207;21,207;27,204;32,200;35,194;96,191;94,184;91,179;85,176;78,174;71,176;66,179;62,184;61,191;62,197;66,202;71,206;78,207;85,206;91,202;94,197;96,191;159,187;156,182;151,177;145,175;138,175;132,177;127,182;124,187;124,194;127,200;132,204;138,207;145,207;151,204;156,200;159,194" o:connectangles="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  <w:r w:rsidRPr="00A61C46"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Clinical Pharmacokinetics and </w:t>
            </w:r>
            <w:r>
              <w:rPr>
                <w:rFonts w:asciiTheme="majorHAnsi" w:hAnsiTheme="majorHAnsi" w:cstheme="majorBidi"/>
                <w:w w:val="95"/>
                <w:sz w:val="24"/>
                <w:szCs w:val="24"/>
              </w:rPr>
              <w:t>P</w:t>
            </w:r>
            <w:r w:rsidRPr="00A61C46">
              <w:rPr>
                <w:rFonts w:asciiTheme="majorHAnsi" w:hAnsiTheme="majorHAnsi" w:cstheme="majorBidi"/>
                <w:w w:val="95"/>
                <w:sz w:val="24"/>
                <w:szCs w:val="24"/>
              </w:rPr>
              <w:t>harmacodynamics of Micafungin</w:t>
            </w:r>
            <w:r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 in ICU Patients (2018- ongoing)</w:t>
            </w:r>
            <w:r w:rsidRPr="00A61C46"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 </w:t>
            </w:r>
          </w:p>
          <w:p w:rsidR="005C041F" w:rsidRDefault="005C041F" w:rsidP="005C041F">
            <w:pPr>
              <w:pStyle w:val="Heading1"/>
              <w:ind w:left="0"/>
            </w:pPr>
            <w:r>
              <w:rPr>
                <w:w w:val="90"/>
              </w:rPr>
              <w:t xml:space="preserve"> SCIENTIFIC MEMBERSHIP</w:t>
            </w:r>
          </w:p>
          <w:p w:rsidR="005C041F" w:rsidRPr="00D56A9D" w:rsidRDefault="005C041F" w:rsidP="009E1F6A">
            <w:pPr>
              <w:pStyle w:val="ListParagraph"/>
              <w:numPr>
                <w:ilvl w:val="0"/>
                <w:numId w:val="21"/>
              </w:numPr>
              <w:tabs>
                <w:tab w:val="left" w:pos="2180"/>
                <w:tab w:val="left" w:pos="2181"/>
              </w:tabs>
              <w:spacing w:before="55" w:line="276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D56A9D"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The Saudi pharmaceutical society (SPS), 2015 -2019 </w:t>
            </w:r>
          </w:p>
          <w:p w:rsidR="005C041F" w:rsidRPr="00D56A9D" w:rsidRDefault="005C041F" w:rsidP="00F00237">
            <w:pPr>
              <w:widowControl/>
              <w:numPr>
                <w:ilvl w:val="0"/>
                <w:numId w:val="21"/>
              </w:numPr>
              <w:tabs>
                <w:tab w:val="left" w:pos="1080"/>
              </w:tabs>
              <w:autoSpaceDE/>
              <w:autoSpaceDN/>
              <w:spacing w:line="276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D56A9D"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Member of </w:t>
            </w:r>
            <w:r w:rsidR="00F00237"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Antimicrobial Utilization and Vaccination </w:t>
            </w:r>
            <w:r w:rsidRPr="00D56A9D">
              <w:rPr>
                <w:rFonts w:asciiTheme="majorHAnsi" w:hAnsiTheme="majorHAnsi" w:cstheme="majorBidi"/>
                <w:w w:val="95"/>
                <w:sz w:val="24"/>
                <w:szCs w:val="24"/>
              </w:rPr>
              <w:t>S</w:t>
            </w:r>
            <w:r w:rsidR="00F00237">
              <w:rPr>
                <w:rFonts w:asciiTheme="majorHAnsi" w:hAnsiTheme="majorHAnsi" w:cstheme="majorBidi"/>
                <w:w w:val="95"/>
                <w:sz w:val="24"/>
                <w:szCs w:val="24"/>
              </w:rPr>
              <w:t>ubcommittee at KSUMC, (Oct 2018</w:t>
            </w:r>
            <w:r>
              <w:rPr>
                <w:rFonts w:asciiTheme="majorHAnsi" w:hAnsiTheme="majorHAnsi" w:cstheme="majorBidi"/>
                <w:w w:val="95"/>
                <w:sz w:val="24"/>
                <w:szCs w:val="24"/>
              </w:rPr>
              <w:t>–</w:t>
            </w:r>
            <w:r w:rsidRPr="00D56A9D"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Present </w:t>
            </w:r>
            <w:r w:rsidRPr="00D56A9D">
              <w:rPr>
                <w:rFonts w:asciiTheme="majorHAnsi" w:hAnsiTheme="majorHAnsi" w:cstheme="majorBidi"/>
                <w:w w:val="95"/>
                <w:sz w:val="24"/>
                <w:szCs w:val="24"/>
              </w:rPr>
              <w:t>)</w:t>
            </w:r>
          </w:p>
          <w:p w:rsidR="005C041F" w:rsidRPr="00243CF8" w:rsidRDefault="00A61C46" w:rsidP="00243CF8">
            <w:pPr>
              <w:widowControl/>
              <w:numPr>
                <w:ilvl w:val="0"/>
                <w:numId w:val="21"/>
              </w:numPr>
              <w:tabs>
                <w:tab w:val="left" w:pos="1080"/>
              </w:tabs>
              <w:autoSpaceDE/>
              <w:autoSpaceDN/>
              <w:spacing w:line="276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251658752" behindDoc="0" locked="0" layoutInCell="1" allowOverlap="1" wp14:anchorId="3D5F26DF" wp14:editId="0662FACD">
                  <wp:simplePos x="0" y="0"/>
                  <wp:positionH relativeFrom="page">
                    <wp:posOffset>-387350</wp:posOffset>
                  </wp:positionH>
                  <wp:positionV relativeFrom="paragraph">
                    <wp:posOffset>160020</wp:posOffset>
                  </wp:positionV>
                  <wp:extent cx="276224" cy="276225"/>
                  <wp:effectExtent l="0" t="0" r="0" b="0"/>
                  <wp:wrapNone/>
                  <wp:docPr id="8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4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C041F" w:rsidRPr="00D56A9D">
              <w:rPr>
                <w:rFonts w:asciiTheme="majorHAnsi" w:hAnsiTheme="majorHAnsi" w:cstheme="majorBidi"/>
                <w:w w:val="95"/>
                <w:sz w:val="24"/>
                <w:szCs w:val="24"/>
              </w:rPr>
              <w:t>Member of Cancer Therapeutic Subcommittee at KSUMC, (Oct 2018 - Oct 2019)</w:t>
            </w:r>
          </w:p>
          <w:p w:rsidR="009E1F6A" w:rsidRDefault="009E1F6A" w:rsidP="009E1F6A">
            <w:pPr>
              <w:rPr>
                <w:b/>
                <w:sz w:val="32"/>
              </w:rPr>
            </w:pPr>
            <w:r>
              <w:rPr>
                <w:b/>
                <w:w w:val="85"/>
                <w:sz w:val="32"/>
              </w:rPr>
              <w:t>SKILLS</w:t>
            </w:r>
          </w:p>
          <w:p w:rsidR="009E1F6A" w:rsidRPr="00A61C46" w:rsidRDefault="009E1F6A" w:rsidP="00A61C46">
            <w:pPr>
              <w:pStyle w:val="ListParagraph"/>
              <w:numPr>
                <w:ilvl w:val="0"/>
                <w:numId w:val="35"/>
              </w:numPr>
              <w:tabs>
                <w:tab w:val="left" w:pos="2180"/>
                <w:tab w:val="left" w:pos="2181"/>
              </w:tabs>
              <w:spacing w:line="276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A61C46">
              <w:rPr>
                <w:rFonts w:asciiTheme="majorHAnsi" w:hAnsiTheme="majorHAnsi" w:cstheme="majorBidi"/>
                <w:w w:val="95"/>
                <w:sz w:val="24"/>
                <w:szCs w:val="24"/>
              </w:rPr>
              <w:t>Fluent in Arabic and English</w:t>
            </w:r>
          </w:p>
          <w:p w:rsidR="009E1F6A" w:rsidRPr="00D56A9D" w:rsidRDefault="009E1F6A" w:rsidP="00A61C46">
            <w:pPr>
              <w:pStyle w:val="ListParagraph"/>
              <w:numPr>
                <w:ilvl w:val="0"/>
                <w:numId w:val="21"/>
              </w:numPr>
              <w:tabs>
                <w:tab w:val="left" w:pos="2180"/>
                <w:tab w:val="left" w:pos="2181"/>
              </w:tabs>
              <w:spacing w:before="13" w:line="276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D56A9D">
              <w:rPr>
                <w:rFonts w:asciiTheme="majorHAnsi" w:hAnsiTheme="majorHAnsi" w:cstheme="majorBidi"/>
                <w:w w:val="95"/>
                <w:sz w:val="24"/>
                <w:szCs w:val="24"/>
              </w:rPr>
              <w:t>Proficient in Microsoft Office and Adobe Photoshop.</w:t>
            </w:r>
          </w:p>
          <w:p w:rsidR="009E1F6A" w:rsidRPr="009E1F6A" w:rsidRDefault="009E1F6A" w:rsidP="00A61C46">
            <w:pPr>
              <w:pStyle w:val="ListParagraph"/>
              <w:numPr>
                <w:ilvl w:val="0"/>
                <w:numId w:val="21"/>
              </w:numPr>
              <w:tabs>
                <w:tab w:val="left" w:pos="2180"/>
                <w:tab w:val="left" w:pos="2181"/>
              </w:tabs>
              <w:spacing w:line="276" w:lineRule="auto"/>
              <w:rPr>
                <w:rFonts w:asciiTheme="majorHAnsi" w:hAnsiTheme="majorHAnsi" w:cstheme="majorBidi"/>
                <w:w w:val="95"/>
                <w:sz w:val="24"/>
                <w:szCs w:val="24"/>
              </w:rPr>
            </w:pPr>
            <w:r w:rsidRPr="00D56A9D"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Personal </w:t>
            </w:r>
            <w:r w:rsidR="00C66F92">
              <w:rPr>
                <w:rFonts w:asciiTheme="majorHAnsi" w:hAnsiTheme="majorHAnsi" w:cstheme="majorBidi"/>
                <w:w w:val="95"/>
                <w:sz w:val="24"/>
                <w:szCs w:val="24"/>
              </w:rPr>
              <w:t>c</w:t>
            </w:r>
            <w:r w:rsidRPr="00D56A9D">
              <w:rPr>
                <w:rFonts w:asciiTheme="majorHAnsi" w:hAnsiTheme="majorHAnsi" w:cstheme="majorBidi"/>
                <w:w w:val="95"/>
                <w:sz w:val="24"/>
                <w:szCs w:val="24"/>
              </w:rPr>
              <w:t>haracteristics</w:t>
            </w:r>
            <w:r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 (</w:t>
            </w:r>
            <w:r w:rsidRPr="00D56A9D">
              <w:rPr>
                <w:rFonts w:asciiTheme="majorHAnsi" w:hAnsiTheme="majorHAnsi" w:cstheme="majorBidi"/>
                <w:w w:val="95"/>
                <w:sz w:val="24"/>
                <w:szCs w:val="24"/>
              </w:rPr>
              <w:t>Stamina to withstand work pressure, good</w:t>
            </w:r>
            <w:r w:rsidR="00A61C46"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 Speaker, Ability to personally </w:t>
            </w:r>
            <w:r w:rsidRPr="00D56A9D">
              <w:rPr>
                <w:rFonts w:asciiTheme="majorHAnsi" w:hAnsiTheme="majorHAnsi" w:cstheme="majorBidi"/>
                <w:w w:val="95"/>
                <w:sz w:val="24"/>
                <w:szCs w:val="24"/>
              </w:rPr>
              <w:t>communicate with various culture environments and to establish relationships with others</w:t>
            </w:r>
            <w:r>
              <w:rPr>
                <w:rFonts w:asciiTheme="majorHAnsi" w:hAnsiTheme="majorHAnsi" w:cstheme="majorBidi"/>
                <w:w w:val="95"/>
                <w:sz w:val="24"/>
                <w:szCs w:val="24"/>
              </w:rPr>
              <w:t xml:space="preserve">, </w:t>
            </w:r>
            <w:r w:rsidRPr="00D56A9D">
              <w:rPr>
                <w:rFonts w:asciiTheme="majorHAnsi" w:hAnsiTheme="majorHAnsi" w:cstheme="majorBidi"/>
                <w:w w:val="95"/>
                <w:sz w:val="24"/>
                <w:szCs w:val="24"/>
              </w:rPr>
              <w:t>ambitious, self-motivated, hardworking, dynamic, self-confident and team working partner)</w:t>
            </w:r>
          </w:p>
        </w:tc>
      </w:tr>
    </w:tbl>
    <w:p w:rsidR="00D56A9D" w:rsidRDefault="00D56A9D" w:rsidP="00D56A9D">
      <w:pPr>
        <w:tabs>
          <w:tab w:val="left" w:pos="2550"/>
        </w:tabs>
        <w:rPr>
          <w:rFonts w:ascii="Symbol"/>
          <w:sz w:val="24"/>
        </w:rPr>
      </w:pPr>
    </w:p>
    <w:p w:rsidR="00A61C46" w:rsidRDefault="00A61C46" w:rsidP="00A61C46">
      <w:pPr>
        <w:pStyle w:val="Heading1"/>
        <w:spacing w:before="24"/>
        <w:ind w:left="0"/>
        <w:rPr>
          <w:w w:val="85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58F1589" wp14:editId="1D3A144B">
                <wp:simplePos x="0" y="0"/>
                <wp:positionH relativeFrom="page">
                  <wp:posOffset>691515</wp:posOffset>
                </wp:positionH>
                <wp:positionV relativeFrom="paragraph">
                  <wp:posOffset>-1905</wp:posOffset>
                </wp:positionV>
                <wp:extent cx="274320" cy="274320"/>
                <wp:effectExtent l="5715" t="8255" r="5715" b="3175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1479" y="-2"/>
                          <a:chExt cx="432" cy="432"/>
                        </a:xfrm>
                      </wpg:grpSpPr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1478" y="-3"/>
                            <a:ext cx="432" cy="432"/>
                          </a:xfrm>
                          <a:custGeom>
                            <a:avLst/>
                            <a:gdLst>
                              <a:gd name="T0" fmla="+- 0 1695 1479"/>
                              <a:gd name="T1" fmla="*/ T0 w 432"/>
                              <a:gd name="T2" fmla="+- 0 -2 -2"/>
                              <a:gd name="T3" fmla="*/ -2 h 432"/>
                              <a:gd name="T4" fmla="+- 0 1629 1479"/>
                              <a:gd name="T5" fmla="*/ T4 w 432"/>
                              <a:gd name="T6" fmla="+- 0 8 -2"/>
                              <a:gd name="T7" fmla="*/ 8 h 432"/>
                              <a:gd name="T8" fmla="+- 0 1571 1479"/>
                              <a:gd name="T9" fmla="*/ T8 w 432"/>
                              <a:gd name="T10" fmla="+- 0 37 -2"/>
                              <a:gd name="T11" fmla="*/ 37 h 432"/>
                              <a:gd name="T12" fmla="+- 0 1525 1479"/>
                              <a:gd name="T13" fmla="*/ T12 w 432"/>
                              <a:gd name="T14" fmla="+- 0 80 -2"/>
                              <a:gd name="T15" fmla="*/ 80 h 432"/>
                              <a:gd name="T16" fmla="+- 0 1493 1479"/>
                              <a:gd name="T17" fmla="*/ T16 w 432"/>
                              <a:gd name="T18" fmla="+- 0 136 -2"/>
                              <a:gd name="T19" fmla="*/ 136 h 432"/>
                              <a:gd name="T20" fmla="+- 0 1479 1479"/>
                              <a:gd name="T21" fmla="*/ T20 w 432"/>
                              <a:gd name="T22" fmla="+- 0 200 -2"/>
                              <a:gd name="T23" fmla="*/ 200 h 432"/>
                              <a:gd name="T24" fmla="+- 0 1479 1479"/>
                              <a:gd name="T25" fmla="*/ T24 w 432"/>
                              <a:gd name="T26" fmla="+- 0 214 -2"/>
                              <a:gd name="T27" fmla="*/ 214 h 432"/>
                              <a:gd name="T28" fmla="+- 0 1479 1479"/>
                              <a:gd name="T29" fmla="*/ T28 w 432"/>
                              <a:gd name="T30" fmla="+- 0 228 -2"/>
                              <a:gd name="T31" fmla="*/ 228 h 432"/>
                              <a:gd name="T32" fmla="+- 0 1493 1479"/>
                              <a:gd name="T33" fmla="*/ T32 w 432"/>
                              <a:gd name="T34" fmla="+- 0 292 -2"/>
                              <a:gd name="T35" fmla="*/ 292 h 432"/>
                              <a:gd name="T36" fmla="+- 0 1525 1479"/>
                              <a:gd name="T37" fmla="*/ T36 w 432"/>
                              <a:gd name="T38" fmla="+- 0 348 -2"/>
                              <a:gd name="T39" fmla="*/ 348 h 432"/>
                              <a:gd name="T40" fmla="+- 0 1571 1479"/>
                              <a:gd name="T41" fmla="*/ T40 w 432"/>
                              <a:gd name="T42" fmla="+- 0 391 -2"/>
                              <a:gd name="T43" fmla="*/ 391 h 432"/>
                              <a:gd name="T44" fmla="+- 0 1629 1479"/>
                              <a:gd name="T45" fmla="*/ T44 w 432"/>
                              <a:gd name="T46" fmla="+- 0 420 -2"/>
                              <a:gd name="T47" fmla="*/ 420 h 432"/>
                              <a:gd name="T48" fmla="+- 0 1695 1479"/>
                              <a:gd name="T49" fmla="*/ T48 w 432"/>
                              <a:gd name="T50" fmla="+- 0 430 -2"/>
                              <a:gd name="T51" fmla="*/ 430 h 432"/>
                              <a:gd name="T52" fmla="+- 0 1708 1479"/>
                              <a:gd name="T53" fmla="*/ T52 w 432"/>
                              <a:gd name="T54" fmla="+- 0 430 -2"/>
                              <a:gd name="T55" fmla="*/ 430 h 432"/>
                              <a:gd name="T56" fmla="+- 0 1773 1479"/>
                              <a:gd name="T57" fmla="*/ T56 w 432"/>
                              <a:gd name="T58" fmla="+- 0 416 -2"/>
                              <a:gd name="T59" fmla="*/ 416 h 432"/>
                              <a:gd name="T60" fmla="+- 0 1828 1479"/>
                              <a:gd name="T61" fmla="*/ T60 w 432"/>
                              <a:gd name="T62" fmla="+- 0 384 -2"/>
                              <a:gd name="T63" fmla="*/ 384 h 432"/>
                              <a:gd name="T64" fmla="+- 0 1872 1479"/>
                              <a:gd name="T65" fmla="*/ T64 w 432"/>
                              <a:gd name="T66" fmla="+- 0 338 -2"/>
                              <a:gd name="T67" fmla="*/ 338 h 432"/>
                              <a:gd name="T68" fmla="+- 0 1900 1479"/>
                              <a:gd name="T69" fmla="*/ T68 w 432"/>
                              <a:gd name="T70" fmla="+- 0 280 -2"/>
                              <a:gd name="T71" fmla="*/ 280 h 432"/>
                              <a:gd name="T72" fmla="+- 0 1911 1479"/>
                              <a:gd name="T73" fmla="*/ T72 w 432"/>
                              <a:gd name="T74" fmla="+- 0 214 -2"/>
                              <a:gd name="T75" fmla="*/ 214 h 432"/>
                              <a:gd name="T76" fmla="+- 0 1910 1479"/>
                              <a:gd name="T77" fmla="*/ T76 w 432"/>
                              <a:gd name="T78" fmla="+- 0 200 -2"/>
                              <a:gd name="T79" fmla="*/ 200 h 432"/>
                              <a:gd name="T80" fmla="+- 0 1896 1479"/>
                              <a:gd name="T81" fmla="*/ T80 w 432"/>
                              <a:gd name="T82" fmla="+- 0 136 -2"/>
                              <a:gd name="T83" fmla="*/ 136 h 432"/>
                              <a:gd name="T84" fmla="+- 0 1864 1479"/>
                              <a:gd name="T85" fmla="*/ T84 w 432"/>
                              <a:gd name="T86" fmla="+- 0 80 -2"/>
                              <a:gd name="T87" fmla="*/ 80 h 432"/>
                              <a:gd name="T88" fmla="+- 0 1818 1479"/>
                              <a:gd name="T89" fmla="*/ T88 w 432"/>
                              <a:gd name="T90" fmla="+- 0 37 -2"/>
                              <a:gd name="T91" fmla="*/ 37 h 432"/>
                              <a:gd name="T92" fmla="+- 0 1760 1479"/>
                              <a:gd name="T93" fmla="*/ T92 w 432"/>
                              <a:gd name="T94" fmla="+- 0 8 -2"/>
                              <a:gd name="T95" fmla="*/ 8 h 432"/>
                              <a:gd name="T96" fmla="+- 0 1695 1479"/>
                              <a:gd name="T97" fmla="*/ T96 w 432"/>
                              <a:gd name="T98" fmla="+- 0 -2 -2"/>
                              <a:gd name="T99" fmla="*/ -2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216" y="0"/>
                                </a:moveTo>
                                <a:lnTo>
                                  <a:pt x="150" y="10"/>
                                </a:lnTo>
                                <a:lnTo>
                                  <a:pt x="92" y="39"/>
                                </a:lnTo>
                                <a:lnTo>
                                  <a:pt x="46" y="82"/>
                                </a:lnTo>
                                <a:lnTo>
                                  <a:pt x="14" y="138"/>
                                </a:lnTo>
                                <a:lnTo>
                                  <a:pt x="0" y="202"/>
                                </a:lnTo>
                                <a:lnTo>
                                  <a:pt x="0" y="216"/>
                                </a:lnTo>
                                <a:lnTo>
                                  <a:pt x="0" y="230"/>
                                </a:lnTo>
                                <a:lnTo>
                                  <a:pt x="14" y="294"/>
                                </a:lnTo>
                                <a:lnTo>
                                  <a:pt x="46" y="350"/>
                                </a:lnTo>
                                <a:lnTo>
                                  <a:pt x="92" y="393"/>
                                </a:lnTo>
                                <a:lnTo>
                                  <a:pt x="150" y="422"/>
                                </a:lnTo>
                                <a:lnTo>
                                  <a:pt x="216" y="432"/>
                                </a:lnTo>
                                <a:lnTo>
                                  <a:pt x="229" y="432"/>
                                </a:lnTo>
                                <a:lnTo>
                                  <a:pt x="294" y="418"/>
                                </a:lnTo>
                                <a:lnTo>
                                  <a:pt x="349" y="386"/>
                                </a:lnTo>
                                <a:lnTo>
                                  <a:pt x="393" y="340"/>
                                </a:lnTo>
                                <a:lnTo>
                                  <a:pt x="421" y="282"/>
                                </a:lnTo>
                                <a:lnTo>
                                  <a:pt x="432" y="216"/>
                                </a:lnTo>
                                <a:lnTo>
                                  <a:pt x="431" y="202"/>
                                </a:lnTo>
                                <a:lnTo>
                                  <a:pt x="417" y="138"/>
                                </a:lnTo>
                                <a:lnTo>
                                  <a:pt x="385" y="82"/>
                                </a:lnTo>
                                <a:lnTo>
                                  <a:pt x="339" y="39"/>
                                </a:lnTo>
                                <a:lnTo>
                                  <a:pt x="281" y="1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4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3"/>
                        <wps:cNvSpPr>
                          <a:spLocks/>
                        </wps:cNvSpPr>
                        <wps:spPr bwMode="auto">
                          <a:xfrm>
                            <a:off x="1640" y="154"/>
                            <a:ext cx="117" cy="117"/>
                          </a:xfrm>
                          <a:custGeom>
                            <a:avLst/>
                            <a:gdLst>
                              <a:gd name="T0" fmla="+- 0 1756 1640"/>
                              <a:gd name="T1" fmla="*/ T0 w 117"/>
                              <a:gd name="T2" fmla="+- 0 263 155"/>
                              <a:gd name="T3" fmla="*/ 263 h 117"/>
                              <a:gd name="T4" fmla="+- 0 1753 1640"/>
                              <a:gd name="T5" fmla="*/ T4 w 117"/>
                              <a:gd name="T6" fmla="+- 0 260 155"/>
                              <a:gd name="T7" fmla="*/ 260 h 117"/>
                              <a:gd name="T8" fmla="+- 0 1749 1640"/>
                              <a:gd name="T9" fmla="*/ T8 w 117"/>
                              <a:gd name="T10" fmla="+- 0 258 155"/>
                              <a:gd name="T11" fmla="*/ 258 h 117"/>
                              <a:gd name="T12" fmla="+- 0 1645 1640"/>
                              <a:gd name="T13" fmla="*/ T12 w 117"/>
                              <a:gd name="T14" fmla="+- 0 259 155"/>
                              <a:gd name="T15" fmla="*/ 259 h 117"/>
                              <a:gd name="T16" fmla="+- 0 1642 1640"/>
                              <a:gd name="T17" fmla="*/ T16 w 117"/>
                              <a:gd name="T18" fmla="+- 0 261 155"/>
                              <a:gd name="T19" fmla="*/ 261 h 117"/>
                              <a:gd name="T20" fmla="+- 0 1640 1640"/>
                              <a:gd name="T21" fmla="*/ T20 w 117"/>
                              <a:gd name="T22" fmla="+- 0 265 155"/>
                              <a:gd name="T23" fmla="*/ 265 h 117"/>
                              <a:gd name="T24" fmla="+- 0 1642 1640"/>
                              <a:gd name="T25" fmla="*/ T24 w 117"/>
                              <a:gd name="T26" fmla="+- 0 268 155"/>
                              <a:gd name="T27" fmla="*/ 268 h 117"/>
                              <a:gd name="T28" fmla="+- 0 1645 1640"/>
                              <a:gd name="T29" fmla="*/ T28 w 117"/>
                              <a:gd name="T30" fmla="+- 0 271 155"/>
                              <a:gd name="T31" fmla="*/ 271 h 117"/>
                              <a:gd name="T32" fmla="+- 0 1749 1640"/>
                              <a:gd name="T33" fmla="*/ T32 w 117"/>
                              <a:gd name="T34" fmla="+- 0 271 155"/>
                              <a:gd name="T35" fmla="*/ 271 h 117"/>
                              <a:gd name="T36" fmla="+- 0 1753 1640"/>
                              <a:gd name="T37" fmla="*/ T36 w 117"/>
                              <a:gd name="T38" fmla="+- 0 270 155"/>
                              <a:gd name="T39" fmla="*/ 270 h 117"/>
                              <a:gd name="T40" fmla="+- 0 1756 1640"/>
                              <a:gd name="T41" fmla="*/ T40 w 117"/>
                              <a:gd name="T42" fmla="+- 0 267 155"/>
                              <a:gd name="T43" fmla="*/ 267 h 117"/>
                              <a:gd name="T44" fmla="+- 0 1756 1640"/>
                              <a:gd name="T45" fmla="*/ T44 w 117"/>
                              <a:gd name="T46" fmla="+- 0 213 155"/>
                              <a:gd name="T47" fmla="*/ 213 h 117"/>
                              <a:gd name="T48" fmla="+- 0 1755 1640"/>
                              <a:gd name="T49" fmla="*/ T48 w 117"/>
                              <a:gd name="T50" fmla="+- 0 208 155"/>
                              <a:gd name="T51" fmla="*/ 208 h 117"/>
                              <a:gd name="T52" fmla="+- 0 1751 1640"/>
                              <a:gd name="T53" fmla="*/ T52 w 117"/>
                              <a:gd name="T54" fmla="+- 0 205 155"/>
                              <a:gd name="T55" fmla="*/ 205 h 117"/>
                              <a:gd name="T56" fmla="+- 0 1647 1640"/>
                              <a:gd name="T57" fmla="*/ T56 w 117"/>
                              <a:gd name="T58" fmla="+- 0 205 155"/>
                              <a:gd name="T59" fmla="*/ 205 h 117"/>
                              <a:gd name="T60" fmla="+- 0 1643 1640"/>
                              <a:gd name="T61" fmla="*/ T60 w 117"/>
                              <a:gd name="T62" fmla="+- 0 207 155"/>
                              <a:gd name="T63" fmla="*/ 207 h 117"/>
                              <a:gd name="T64" fmla="+- 0 1641 1640"/>
                              <a:gd name="T65" fmla="*/ T64 w 117"/>
                              <a:gd name="T66" fmla="+- 0 210 155"/>
                              <a:gd name="T67" fmla="*/ 210 h 117"/>
                              <a:gd name="T68" fmla="+- 0 1641 1640"/>
                              <a:gd name="T69" fmla="*/ T68 w 117"/>
                              <a:gd name="T70" fmla="+- 0 215 155"/>
                              <a:gd name="T71" fmla="*/ 215 h 117"/>
                              <a:gd name="T72" fmla="+- 0 1643 1640"/>
                              <a:gd name="T73" fmla="*/ T72 w 117"/>
                              <a:gd name="T74" fmla="+- 0 219 155"/>
                              <a:gd name="T75" fmla="*/ 219 h 117"/>
                              <a:gd name="T76" fmla="+- 0 1647 1640"/>
                              <a:gd name="T77" fmla="*/ T76 w 117"/>
                              <a:gd name="T78" fmla="+- 0 220 155"/>
                              <a:gd name="T79" fmla="*/ 220 h 117"/>
                              <a:gd name="T80" fmla="+- 0 1751 1640"/>
                              <a:gd name="T81" fmla="*/ T80 w 117"/>
                              <a:gd name="T82" fmla="+- 0 220 155"/>
                              <a:gd name="T83" fmla="*/ 220 h 117"/>
                              <a:gd name="T84" fmla="+- 0 1755 1640"/>
                              <a:gd name="T85" fmla="*/ T84 w 117"/>
                              <a:gd name="T86" fmla="+- 0 217 155"/>
                              <a:gd name="T87" fmla="*/ 217 h 117"/>
                              <a:gd name="T88" fmla="+- 0 1756 1640"/>
                              <a:gd name="T89" fmla="*/ T88 w 117"/>
                              <a:gd name="T90" fmla="+- 0 213 155"/>
                              <a:gd name="T91" fmla="*/ 213 h 117"/>
                              <a:gd name="T92" fmla="+- 0 1756 1640"/>
                              <a:gd name="T93" fmla="*/ T92 w 117"/>
                              <a:gd name="T94" fmla="+- 0 160 155"/>
                              <a:gd name="T95" fmla="*/ 160 h 117"/>
                              <a:gd name="T96" fmla="+- 0 1753 1640"/>
                              <a:gd name="T97" fmla="*/ T96 w 117"/>
                              <a:gd name="T98" fmla="+- 0 156 155"/>
                              <a:gd name="T99" fmla="*/ 156 h 117"/>
                              <a:gd name="T100" fmla="+- 0 1749 1640"/>
                              <a:gd name="T101" fmla="*/ T100 w 117"/>
                              <a:gd name="T102" fmla="+- 0 155 155"/>
                              <a:gd name="T103" fmla="*/ 155 h 117"/>
                              <a:gd name="T104" fmla="+- 0 1645 1640"/>
                              <a:gd name="T105" fmla="*/ T104 w 117"/>
                              <a:gd name="T106" fmla="+- 0 155 155"/>
                              <a:gd name="T107" fmla="*/ 155 h 117"/>
                              <a:gd name="T108" fmla="+- 0 1642 1640"/>
                              <a:gd name="T109" fmla="*/ T108 w 117"/>
                              <a:gd name="T110" fmla="+- 0 158 155"/>
                              <a:gd name="T111" fmla="*/ 158 h 117"/>
                              <a:gd name="T112" fmla="+- 0 1640 1640"/>
                              <a:gd name="T113" fmla="*/ T112 w 117"/>
                              <a:gd name="T114" fmla="+- 0 162 155"/>
                              <a:gd name="T115" fmla="*/ 162 h 117"/>
                              <a:gd name="T116" fmla="+- 0 1642 1640"/>
                              <a:gd name="T117" fmla="*/ T116 w 117"/>
                              <a:gd name="T118" fmla="+- 0 167 155"/>
                              <a:gd name="T119" fmla="*/ 167 h 117"/>
                              <a:gd name="T120" fmla="+- 0 1645 1640"/>
                              <a:gd name="T121" fmla="*/ T120 w 117"/>
                              <a:gd name="T122" fmla="+- 0 170 155"/>
                              <a:gd name="T123" fmla="*/ 170 h 117"/>
                              <a:gd name="T124" fmla="+- 0 1749 1640"/>
                              <a:gd name="T125" fmla="*/ T124 w 117"/>
                              <a:gd name="T126" fmla="+- 0 170 155"/>
                              <a:gd name="T127" fmla="*/ 170 h 117"/>
                              <a:gd name="T128" fmla="+- 0 1753 1640"/>
                              <a:gd name="T129" fmla="*/ T128 w 117"/>
                              <a:gd name="T130" fmla="+- 0 168 155"/>
                              <a:gd name="T131" fmla="*/ 168 h 117"/>
                              <a:gd name="T132" fmla="+- 0 1756 1640"/>
                              <a:gd name="T133" fmla="*/ T132 w 117"/>
                              <a:gd name="T134" fmla="+- 0 165 155"/>
                              <a:gd name="T135" fmla="*/ 165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7" h="117">
                                <a:moveTo>
                                  <a:pt x="116" y="110"/>
                                </a:moveTo>
                                <a:lnTo>
                                  <a:pt x="116" y="108"/>
                                </a:lnTo>
                                <a:lnTo>
                                  <a:pt x="115" y="106"/>
                                </a:lnTo>
                                <a:lnTo>
                                  <a:pt x="113" y="105"/>
                                </a:lnTo>
                                <a:lnTo>
                                  <a:pt x="111" y="104"/>
                                </a:lnTo>
                                <a:lnTo>
                                  <a:pt x="109" y="103"/>
                                </a:lnTo>
                                <a:lnTo>
                                  <a:pt x="7" y="103"/>
                                </a:lnTo>
                                <a:lnTo>
                                  <a:pt x="5" y="104"/>
                                </a:lnTo>
                                <a:lnTo>
                                  <a:pt x="3" y="105"/>
                                </a:lnTo>
                                <a:lnTo>
                                  <a:pt x="2" y="106"/>
                                </a:lnTo>
                                <a:lnTo>
                                  <a:pt x="1" y="108"/>
                                </a:lnTo>
                                <a:lnTo>
                                  <a:pt x="0" y="110"/>
                                </a:lnTo>
                                <a:lnTo>
                                  <a:pt x="1" y="112"/>
                                </a:lnTo>
                                <a:lnTo>
                                  <a:pt x="2" y="113"/>
                                </a:lnTo>
                                <a:lnTo>
                                  <a:pt x="3" y="115"/>
                                </a:lnTo>
                                <a:lnTo>
                                  <a:pt x="5" y="116"/>
                                </a:lnTo>
                                <a:lnTo>
                                  <a:pt x="7" y="116"/>
                                </a:lnTo>
                                <a:lnTo>
                                  <a:pt x="109" y="116"/>
                                </a:lnTo>
                                <a:lnTo>
                                  <a:pt x="111" y="116"/>
                                </a:lnTo>
                                <a:lnTo>
                                  <a:pt x="113" y="115"/>
                                </a:lnTo>
                                <a:lnTo>
                                  <a:pt x="115" y="113"/>
                                </a:lnTo>
                                <a:lnTo>
                                  <a:pt x="116" y="112"/>
                                </a:lnTo>
                                <a:lnTo>
                                  <a:pt x="116" y="110"/>
                                </a:lnTo>
                                <a:moveTo>
                                  <a:pt x="116" y="58"/>
                                </a:moveTo>
                                <a:lnTo>
                                  <a:pt x="116" y="55"/>
                                </a:lnTo>
                                <a:lnTo>
                                  <a:pt x="115" y="53"/>
                                </a:lnTo>
                                <a:lnTo>
                                  <a:pt x="113" y="52"/>
                                </a:lnTo>
                                <a:lnTo>
                                  <a:pt x="111" y="50"/>
                                </a:lnTo>
                                <a:lnTo>
                                  <a:pt x="109" y="50"/>
                                </a:lnTo>
                                <a:lnTo>
                                  <a:pt x="7" y="50"/>
                                </a:lnTo>
                                <a:lnTo>
                                  <a:pt x="5" y="50"/>
                                </a:lnTo>
                                <a:lnTo>
                                  <a:pt x="3" y="52"/>
                                </a:lnTo>
                                <a:lnTo>
                                  <a:pt x="2" y="53"/>
                                </a:lnTo>
                                <a:lnTo>
                                  <a:pt x="1" y="55"/>
                                </a:lnTo>
                                <a:lnTo>
                                  <a:pt x="0" y="58"/>
                                </a:lnTo>
                                <a:lnTo>
                                  <a:pt x="1" y="60"/>
                                </a:lnTo>
                                <a:lnTo>
                                  <a:pt x="2" y="62"/>
                                </a:lnTo>
                                <a:lnTo>
                                  <a:pt x="3" y="64"/>
                                </a:lnTo>
                                <a:lnTo>
                                  <a:pt x="5" y="65"/>
                                </a:lnTo>
                                <a:lnTo>
                                  <a:pt x="7" y="65"/>
                                </a:lnTo>
                                <a:lnTo>
                                  <a:pt x="109" y="65"/>
                                </a:lnTo>
                                <a:lnTo>
                                  <a:pt x="111" y="65"/>
                                </a:lnTo>
                                <a:lnTo>
                                  <a:pt x="113" y="64"/>
                                </a:lnTo>
                                <a:lnTo>
                                  <a:pt x="115" y="62"/>
                                </a:lnTo>
                                <a:lnTo>
                                  <a:pt x="116" y="60"/>
                                </a:lnTo>
                                <a:lnTo>
                                  <a:pt x="116" y="58"/>
                                </a:lnTo>
                                <a:moveTo>
                                  <a:pt x="116" y="7"/>
                                </a:moveTo>
                                <a:lnTo>
                                  <a:pt x="116" y="5"/>
                                </a:lnTo>
                                <a:lnTo>
                                  <a:pt x="115" y="3"/>
                                </a:lnTo>
                                <a:lnTo>
                                  <a:pt x="113" y="1"/>
                                </a:lnTo>
                                <a:lnTo>
                                  <a:pt x="111" y="0"/>
                                </a:lnTo>
                                <a:lnTo>
                                  <a:pt x="109" y="0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lnTo>
                                  <a:pt x="3" y="1"/>
                                </a:lnTo>
                                <a:lnTo>
                                  <a:pt x="2" y="3"/>
                                </a:lnTo>
                                <a:lnTo>
                                  <a:pt x="1" y="5"/>
                                </a:lnTo>
                                <a:lnTo>
                                  <a:pt x="0" y="7"/>
                                </a:lnTo>
                                <a:lnTo>
                                  <a:pt x="1" y="10"/>
                                </a:lnTo>
                                <a:lnTo>
                                  <a:pt x="2" y="12"/>
                                </a:lnTo>
                                <a:lnTo>
                                  <a:pt x="3" y="13"/>
                                </a:lnTo>
                                <a:lnTo>
                                  <a:pt x="5" y="15"/>
                                </a:lnTo>
                                <a:lnTo>
                                  <a:pt x="7" y="15"/>
                                </a:lnTo>
                                <a:lnTo>
                                  <a:pt x="109" y="15"/>
                                </a:lnTo>
                                <a:lnTo>
                                  <a:pt x="111" y="15"/>
                                </a:lnTo>
                                <a:lnTo>
                                  <a:pt x="113" y="13"/>
                                </a:lnTo>
                                <a:lnTo>
                                  <a:pt x="115" y="12"/>
                                </a:lnTo>
                                <a:lnTo>
                                  <a:pt x="116" y="10"/>
                                </a:lnTo>
                                <a:lnTo>
                                  <a:pt x="116" y="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2F19FD4" id="Group 2" o:spid="_x0000_s1026" style="position:absolute;margin-left:54.45pt;margin-top:-.15pt;width:21.6pt;height:21.6pt;z-index:251678720;mso-position-horizontal-relative:page" coordorigin="1479,-2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">
                <v:shape id="Freeform 4" o:spid="_x0000_s1027" style="position:absolute;left:1478;top:-3;width:432;height:432;visibility:visible;mso-wrap-style:square;v-text-anchor:top" coordsize="43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o5d8AA&#10;AADbAAAADwAAAGRycy9kb3ducmV2LnhtbERPTWuDQBC9B/oflin0lqy1NATrKkZoybVJ6HlwJ2rq&#10;zsruNuq/7xYKuc3jfU5ezmYQN3K+t6zgeZOAIG6s7rlVcD69r3cgfEDWOFgmBQt5KIuHVY6ZthN/&#10;0u0YWhFD2GeooAthzKT0TUcG/caOxJG7WGcwROhaqR1OMdwMMk2SrTTYc2zocKS6o+b7+GMUvBzc&#10;636Xttt6kfuqNuHLfVxTpZ4e5+oNRKA53MX/7oOO81P4+yUeI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o5d8AAAADbAAAADwAAAAAAAAAAAAAAAACYAgAAZHJzL2Rvd25y&#10;ZXYueG1sUEsFBgAAAAAEAAQA9QAAAIUDAAAAAA==&#10;" path="m216,l150,10,92,39,46,82,14,138,,202r,14l,230r14,64l46,350r46,43l150,422r66,10l229,432r65,-14l349,386r44,-46l421,282r11,-66l431,202,417,138,385,82,339,39,281,10,216,xe" fillcolor="#77448a" stroked="f">
                  <v:path arrowok="t" o:connecttype="custom" o:connectlocs="216,-2;150,8;92,37;46,80;14,136;0,200;0,214;0,228;14,292;46,348;92,391;150,420;216,430;229,430;294,416;349,384;393,338;421,280;432,214;431,200;417,136;385,80;339,37;281,8;216,-2" o:connectangles="0,0,0,0,0,0,0,0,0,0,0,0,0,0,0,0,0,0,0,0,0,0,0,0,0"/>
                </v:shape>
                <v:shape id="AutoShape 3" o:spid="_x0000_s1028" style="position:absolute;left:1640;top:154;width:117;height:117;visibility:visible;mso-wrap-style:square;v-text-anchor:top" coordsize="11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RuMEA&#10;AADbAAAADwAAAGRycy9kb3ducmV2LnhtbERPTWvCQBC9F/wPywi91Y0GShtdRQRR4qGa6n3Ijkk0&#10;Oxt2txr/fbcg9DaP9zmzRW9acSPnG8sKxqMEBHFpdcOVguP3+u0DhA/IGlvLpOBBHhbzwcsMM23v&#10;fKBbESoRQ9hnqKAOocuk9GVNBv3IdsSRO1tnMEToKqkd3mO4aeUkSd6lwYZjQ40drWoqr8WPUeAu&#10;u1Tr03Hvvj6vWG7zTZ/nqVKvw345BRGoD//ip3ur4/wU/n6JB8j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GEbjBAAAA2wAAAA8AAAAAAAAAAAAAAAAAmAIAAGRycy9kb3du&#10;cmV2LnhtbFBLBQYAAAAABAAEAPUAAACGAwAAAAA=&#10;" path="m116,110r,-2l115,106r-2,-1l111,104r-2,-1l7,103r-2,1l3,105r-1,1l1,108,,110r1,2l2,113r1,2l5,116r2,l109,116r2,l113,115r2,-2l116,112r,-2m116,58r,-3l115,53r-2,-1l111,50r-2,l7,50r-2,l3,52,2,53,1,55,,58r1,2l2,62r1,2l5,65r2,l109,65r2,l113,64r2,-2l116,60r,-2m116,7r,-2l115,3,113,1,111,r-2,l7,,5,,3,1,2,3,1,5,,7r1,3l2,12r1,1l5,15r2,l109,15r2,l113,13r2,-1l116,10r,-3e" stroked="f">
                  <v:path arrowok="t" o:connecttype="custom" o:connectlocs="116,263;113,260;109,258;5,259;2,261;0,265;2,268;5,271;109,271;113,270;116,267;116,213;115,208;111,205;7,205;3,207;1,210;1,215;3,219;7,220;111,220;115,217;116,213;116,160;113,156;109,155;5,155;2,158;0,162;2,167;5,170;109,170;113,168;116,165" o:connectangles="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w w:val="85"/>
        </w:rPr>
        <w:t xml:space="preserve">             REFERENCE</w:t>
      </w:r>
    </w:p>
    <w:p w:rsidR="00A61C46" w:rsidRDefault="00A61C46" w:rsidP="00A61C46">
      <w:pPr>
        <w:pStyle w:val="Heading1"/>
        <w:spacing w:before="24"/>
      </w:pPr>
    </w:p>
    <w:p w:rsidR="00A61C46" w:rsidRDefault="00A61C46" w:rsidP="00A61C46">
      <w:pPr>
        <w:pStyle w:val="Heading2"/>
        <w:numPr>
          <w:ilvl w:val="0"/>
          <w:numId w:val="2"/>
        </w:numPr>
        <w:tabs>
          <w:tab w:val="left" w:pos="2180"/>
          <w:tab w:val="left" w:pos="2181"/>
        </w:tabs>
        <w:spacing w:before="18" w:line="360" w:lineRule="auto"/>
        <w:rPr>
          <w:rFonts w:ascii="Symbol"/>
        </w:rPr>
      </w:pPr>
      <w:r>
        <w:t>Prof. Ahmed Mayet, Consultant Clinical Pharmacist, Internal Medicine</w:t>
      </w:r>
    </w:p>
    <w:p w:rsidR="00A61C46" w:rsidRDefault="00A61C46" w:rsidP="00A61C46">
      <w:pPr>
        <w:tabs>
          <w:tab w:val="left" w:pos="2541"/>
        </w:tabs>
        <w:spacing w:before="37" w:line="360" w:lineRule="auto"/>
        <w:rPr>
          <w:sz w:val="24"/>
        </w:rPr>
      </w:pPr>
      <w:r>
        <w:rPr>
          <w:sz w:val="24"/>
        </w:rPr>
        <w:t xml:space="preserve">      </w:t>
      </w:r>
      <w:r w:rsidRPr="009E1F6A">
        <w:rPr>
          <w:sz w:val="24"/>
        </w:rPr>
        <w:t>Contact info:</w:t>
      </w:r>
      <w:r w:rsidRPr="009E1F6A">
        <w:rPr>
          <w:spacing w:val="-31"/>
          <w:sz w:val="24"/>
        </w:rPr>
        <w:t xml:space="preserve"> </w:t>
      </w:r>
      <w:r>
        <w:rPr>
          <w:sz w:val="24"/>
        </w:rPr>
        <w:t>0532936574</w:t>
      </w:r>
    </w:p>
    <w:p w:rsidR="00A61C46" w:rsidRPr="00A61C46" w:rsidRDefault="00A61C46" w:rsidP="00A61C46">
      <w:pPr>
        <w:pStyle w:val="Default"/>
        <w:numPr>
          <w:ilvl w:val="0"/>
          <w:numId w:val="2"/>
        </w:numPr>
        <w:rPr>
          <w:rFonts w:ascii="Arial" w:eastAsia="Arial" w:hAnsi="Arial" w:cs="Arial"/>
          <w:b/>
          <w:bCs/>
          <w:color w:val="auto"/>
          <w:lang w:bidi="en-US"/>
        </w:rPr>
      </w:pPr>
      <w:r w:rsidRPr="00A61C46">
        <w:rPr>
          <w:rFonts w:ascii="Arial" w:eastAsia="Arial" w:hAnsi="Arial" w:cs="Arial"/>
          <w:b/>
          <w:bCs/>
          <w:color w:val="auto"/>
          <w:lang w:bidi="en-US"/>
        </w:rPr>
        <w:t xml:space="preserve">Abdulaziz Alhossan, PharmD, MPH, BCPS </w:t>
      </w:r>
    </w:p>
    <w:p w:rsidR="00A61C46" w:rsidRPr="00D3536D" w:rsidRDefault="00A61C46" w:rsidP="00A61C46">
      <w:pPr>
        <w:pStyle w:val="ListParagraph"/>
        <w:tabs>
          <w:tab w:val="left" w:pos="2541"/>
        </w:tabs>
        <w:spacing w:before="37" w:line="360" w:lineRule="auto"/>
        <w:ind w:left="360" w:firstLine="0"/>
        <w:rPr>
          <w:sz w:val="24"/>
        </w:rPr>
      </w:pPr>
      <w:r w:rsidRPr="00C66F92">
        <w:rPr>
          <w:sz w:val="24"/>
        </w:rPr>
        <w:t xml:space="preserve">Contact Info: </w:t>
      </w:r>
      <w:r>
        <w:rPr>
          <w:sz w:val="23"/>
          <w:szCs w:val="23"/>
        </w:rPr>
        <w:t>alhossan@ksu.edu.sa</w:t>
      </w:r>
    </w:p>
    <w:p w:rsidR="00A61C46" w:rsidRPr="00C66F92" w:rsidRDefault="00A61C46" w:rsidP="00A61C46">
      <w:pPr>
        <w:pStyle w:val="ListParagraph"/>
        <w:numPr>
          <w:ilvl w:val="0"/>
          <w:numId w:val="2"/>
        </w:numPr>
        <w:tabs>
          <w:tab w:val="left" w:pos="2541"/>
        </w:tabs>
        <w:spacing w:before="37" w:line="360" w:lineRule="auto"/>
        <w:rPr>
          <w:b/>
          <w:bCs/>
          <w:sz w:val="24"/>
          <w:szCs w:val="24"/>
        </w:rPr>
      </w:pPr>
      <w:r w:rsidRPr="00C66F92">
        <w:rPr>
          <w:b/>
          <w:bCs/>
          <w:sz w:val="24"/>
          <w:szCs w:val="24"/>
        </w:rPr>
        <w:t>Ma</w:t>
      </w:r>
      <w:r>
        <w:rPr>
          <w:b/>
          <w:bCs/>
          <w:sz w:val="24"/>
          <w:szCs w:val="24"/>
        </w:rPr>
        <w:t xml:space="preserve">ha Mishal Alrasheed. MSc. PhD, </w:t>
      </w:r>
      <w:r w:rsidRPr="00C66F92">
        <w:rPr>
          <w:b/>
          <w:bCs/>
          <w:sz w:val="24"/>
          <w:szCs w:val="24"/>
        </w:rPr>
        <w:t xml:space="preserve"> Assistant Professor of Pharmacogenetics</w:t>
      </w:r>
    </w:p>
    <w:p w:rsidR="00A61C46" w:rsidRDefault="00A61C46" w:rsidP="00A61C46">
      <w:pPr>
        <w:tabs>
          <w:tab w:val="left" w:pos="2541"/>
        </w:tabs>
        <w:spacing w:before="37" w:line="360" w:lineRule="auto"/>
      </w:pPr>
      <w:r>
        <w:t xml:space="preserve">     </w:t>
      </w:r>
      <w:r w:rsidRPr="009E1F6A">
        <w:rPr>
          <w:sz w:val="24"/>
        </w:rPr>
        <w:t>Contact info</w:t>
      </w:r>
      <w:r>
        <w:rPr>
          <w:sz w:val="24"/>
        </w:rPr>
        <w:t xml:space="preserve">: </w:t>
      </w:r>
      <w:r>
        <w:t xml:space="preserve">966-50-528-6601, E-mail: </w:t>
      </w:r>
      <w:r w:rsidRPr="00C66F92">
        <w:t>mahamalrasheed@gmail.com</w:t>
      </w:r>
    </w:p>
    <w:p w:rsidR="00A61C46" w:rsidRDefault="00A61C46" w:rsidP="00A61C46">
      <w:pPr>
        <w:pStyle w:val="ListParagraph"/>
        <w:numPr>
          <w:ilvl w:val="0"/>
          <w:numId w:val="2"/>
        </w:numPr>
        <w:tabs>
          <w:tab w:val="left" w:pos="2541"/>
        </w:tabs>
        <w:spacing w:before="37" w:line="360" w:lineRule="auto"/>
      </w:pPr>
      <w:r w:rsidRPr="00C66F92">
        <w:rPr>
          <w:b/>
          <w:bCs/>
          <w:sz w:val="24"/>
          <w:szCs w:val="24"/>
        </w:rPr>
        <w:t xml:space="preserve">Nagwa Ibrahim. </w:t>
      </w:r>
      <w:r>
        <w:rPr>
          <w:b/>
          <w:bCs/>
          <w:sz w:val="24"/>
          <w:szCs w:val="24"/>
        </w:rPr>
        <w:t xml:space="preserve">MSc. PhD. Oncology </w:t>
      </w:r>
      <w:r w:rsidRPr="00C66F92">
        <w:rPr>
          <w:b/>
          <w:bCs/>
          <w:sz w:val="24"/>
          <w:szCs w:val="24"/>
        </w:rPr>
        <w:t>Clinical Pharmacist</w:t>
      </w:r>
      <w:r>
        <w:t xml:space="preserve"> </w:t>
      </w:r>
    </w:p>
    <w:p w:rsidR="00A61C46" w:rsidRDefault="00A61C46" w:rsidP="00A61C46">
      <w:pPr>
        <w:pStyle w:val="ListParagraph"/>
        <w:tabs>
          <w:tab w:val="left" w:pos="2541"/>
        </w:tabs>
        <w:spacing w:before="37" w:line="360" w:lineRule="auto"/>
        <w:ind w:left="360" w:firstLine="0"/>
      </w:pPr>
      <w:r>
        <w:t>Contact info: 966-55-520-5666, E-mail: nibrahim@rmh.med.sa</w:t>
      </w:r>
    </w:p>
    <w:p w:rsidR="00A61C46" w:rsidRPr="00C66F92" w:rsidRDefault="00A61C46" w:rsidP="00A61C46">
      <w:pPr>
        <w:pStyle w:val="ListParagraph"/>
        <w:numPr>
          <w:ilvl w:val="0"/>
          <w:numId w:val="2"/>
        </w:numPr>
        <w:tabs>
          <w:tab w:val="left" w:pos="2541"/>
        </w:tabs>
        <w:spacing w:before="37" w:line="360" w:lineRule="auto"/>
      </w:pPr>
      <w:r>
        <w:t xml:space="preserve"> </w:t>
      </w:r>
      <w:r w:rsidRPr="00C66F92">
        <w:rPr>
          <w:b/>
          <w:bCs/>
          <w:sz w:val="24"/>
          <w:szCs w:val="24"/>
        </w:rPr>
        <w:t>Marwah Saeed Al.Nakety, BScm  Manager of Pharmacy Ambulatory Care</w:t>
      </w:r>
      <w:r>
        <w:t xml:space="preserve"> </w:t>
      </w:r>
      <w:r w:rsidRPr="00C66F92">
        <w:rPr>
          <w:b/>
          <w:bCs/>
          <w:sz w:val="24"/>
          <w:szCs w:val="24"/>
        </w:rPr>
        <w:t>Services</w:t>
      </w:r>
      <w:r>
        <w:rPr>
          <w:b/>
          <w:bCs/>
          <w:sz w:val="24"/>
          <w:szCs w:val="24"/>
        </w:rPr>
        <w:t>, KSUMC</w:t>
      </w:r>
    </w:p>
    <w:p w:rsidR="00283597" w:rsidRPr="00A61C46" w:rsidRDefault="00A61C46" w:rsidP="00A61C46">
      <w:pPr>
        <w:tabs>
          <w:tab w:val="left" w:pos="2550"/>
        </w:tabs>
        <w:spacing w:before="37" w:line="360" w:lineRule="auto"/>
        <w:sectPr w:rsidR="00283597" w:rsidRPr="00A61C46">
          <w:footerReference w:type="default" r:id="rId26"/>
          <w:pgSz w:w="12240" w:h="15840"/>
          <w:pgMar w:top="680" w:right="420" w:bottom="860" w:left="700" w:header="0" w:footer="672" w:gutter="0"/>
          <w:cols w:space="720"/>
        </w:sectPr>
      </w:pPr>
      <w:r>
        <w:t xml:space="preserve">      Contact</w:t>
      </w:r>
      <w:r w:rsidR="00F00237">
        <w:t xml:space="preserve"> info: Email: mnaqety@ksu.edu.sa</w:t>
      </w:r>
    </w:p>
    <w:p w:rsidR="00D56A9D" w:rsidRPr="00D56A9D" w:rsidRDefault="00D56A9D" w:rsidP="00D3536D">
      <w:pPr>
        <w:tabs>
          <w:tab w:val="left" w:pos="2541"/>
        </w:tabs>
        <w:spacing w:before="36"/>
        <w:rPr>
          <w:sz w:val="24"/>
        </w:rPr>
      </w:pPr>
    </w:p>
    <w:sectPr w:rsidR="00D56A9D" w:rsidRPr="00D56A9D">
      <w:footerReference w:type="default" r:id="rId27"/>
      <w:pgSz w:w="12240" w:h="15840"/>
      <w:pgMar w:top="940" w:right="420" w:bottom="860" w:left="70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ABD" w:rsidRDefault="00752ABD">
      <w:r>
        <w:separator/>
      </w:r>
    </w:p>
  </w:endnote>
  <w:endnote w:type="continuationSeparator" w:id="0">
    <w:p w:rsidR="00752ABD" w:rsidRDefault="0075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BD" w:rsidRDefault="00394286">
    <w:pPr>
      <w:pStyle w:val="BodyText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A2D910" wp14:editId="636E1C38">
              <wp:simplePos x="0" y="0"/>
              <wp:positionH relativeFrom="page">
                <wp:posOffset>1346200</wp:posOffset>
              </wp:positionH>
              <wp:positionV relativeFrom="page">
                <wp:posOffset>9491980</wp:posOffset>
              </wp:positionV>
              <wp:extent cx="121920" cy="165735"/>
              <wp:effectExtent l="3175" t="0" r="0" b="635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1BD" w:rsidRDefault="007141BD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color w:val="4B4B4B"/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2EB0">
                            <w:rPr>
                              <w:rFonts w:ascii="Trebuchet MS"/>
                              <w:noProof/>
                              <w:color w:val="4B4B4B"/>
                              <w:w w:val="97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margin-left:106pt;margin-top:747.4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raqg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" filled="f" stroked="f">
              <v:textbox inset="0,0,0,0">
                <w:txbxContent>
                  <w:p w:rsidR="007141BD" w:rsidRDefault="007141BD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color w:val="4B4B4B"/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62EB0">
                      <w:rPr>
                        <w:rFonts w:ascii="Trebuchet MS"/>
                        <w:noProof/>
                        <w:color w:val="4B4B4B"/>
                        <w:w w:val="97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A9D" w:rsidRDefault="00394286">
    <w:pPr>
      <w:pStyle w:val="BodyText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1346200</wp:posOffset>
              </wp:positionH>
              <wp:positionV relativeFrom="page">
                <wp:posOffset>9491980</wp:posOffset>
              </wp:positionV>
              <wp:extent cx="121920" cy="165735"/>
              <wp:effectExtent l="3175" t="0" r="0" b="63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A9D" w:rsidRDefault="00D56A9D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color w:val="4B4B4B"/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0237">
                            <w:rPr>
                              <w:rFonts w:ascii="Trebuchet MS"/>
                              <w:noProof/>
                              <w:color w:val="4B4B4B"/>
                              <w:w w:val="97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4" type="#_x0000_t202" style="position:absolute;margin-left:106pt;margin-top:747.4pt;width:9.6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4R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" filled="f" stroked="f">
              <v:textbox inset="0,0,0,0">
                <w:txbxContent>
                  <w:p w:rsidR="00D56A9D" w:rsidRDefault="00D56A9D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color w:val="4B4B4B"/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0237">
                      <w:rPr>
                        <w:rFonts w:ascii="Trebuchet MS"/>
                        <w:noProof/>
                        <w:color w:val="4B4B4B"/>
                        <w:w w:val="97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ABD" w:rsidRDefault="00752ABD">
      <w:r>
        <w:separator/>
      </w:r>
    </w:p>
  </w:footnote>
  <w:footnote w:type="continuationSeparator" w:id="0">
    <w:p w:rsidR="00752ABD" w:rsidRDefault="00752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ß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6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8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C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E0F02BF"/>
    <w:multiLevelType w:val="hybridMultilevel"/>
    <w:tmpl w:val="0CD0DE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E6751B"/>
    <w:multiLevelType w:val="hybridMultilevel"/>
    <w:tmpl w:val="AF2234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93449"/>
    <w:multiLevelType w:val="hybridMultilevel"/>
    <w:tmpl w:val="348E9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C4191"/>
    <w:multiLevelType w:val="hybridMultilevel"/>
    <w:tmpl w:val="3D3EF7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DC73DD"/>
    <w:multiLevelType w:val="hybridMultilevel"/>
    <w:tmpl w:val="6F769272"/>
    <w:lvl w:ilvl="0" w:tplc="8E26AAF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130FDC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2" w:tplc="332ED6F2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en-US"/>
      </w:rPr>
    </w:lvl>
    <w:lvl w:ilvl="3" w:tplc="7BEA2378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en-US"/>
      </w:rPr>
    </w:lvl>
    <w:lvl w:ilvl="4" w:tplc="162AC918">
      <w:numFmt w:val="bullet"/>
      <w:lvlText w:val="•"/>
      <w:lvlJc w:val="left"/>
      <w:pPr>
        <w:ind w:left="4091" w:hanging="360"/>
      </w:pPr>
      <w:rPr>
        <w:rFonts w:hint="default"/>
        <w:lang w:val="en-US" w:eastAsia="en-US" w:bidi="en-US"/>
      </w:rPr>
    </w:lvl>
    <w:lvl w:ilvl="5" w:tplc="1026E302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en-US"/>
      </w:rPr>
    </w:lvl>
    <w:lvl w:ilvl="6" w:tplc="63E0045E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en-US"/>
      </w:rPr>
    </w:lvl>
    <w:lvl w:ilvl="7" w:tplc="0D68B4AE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en-US"/>
      </w:rPr>
    </w:lvl>
    <w:lvl w:ilvl="8" w:tplc="E58818F4">
      <w:numFmt w:val="bullet"/>
      <w:lvlText w:val="•"/>
      <w:lvlJc w:val="left"/>
      <w:pPr>
        <w:ind w:left="7359" w:hanging="360"/>
      </w:pPr>
      <w:rPr>
        <w:rFonts w:hint="default"/>
        <w:lang w:val="en-US" w:eastAsia="en-US" w:bidi="en-US"/>
      </w:rPr>
    </w:lvl>
  </w:abstractNum>
  <w:abstractNum w:abstractNumId="10">
    <w:nsid w:val="24C26BE2"/>
    <w:multiLevelType w:val="hybridMultilevel"/>
    <w:tmpl w:val="2284A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76870"/>
    <w:multiLevelType w:val="hybridMultilevel"/>
    <w:tmpl w:val="B1C8BA52"/>
    <w:lvl w:ilvl="0" w:tplc="040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  <w:w w:val="100"/>
        <w:lang w:val="en-US" w:eastAsia="en-US" w:bidi="en-US"/>
      </w:rPr>
    </w:lvl>
    <w:lvl w:ilvl="1" w:tplc="802489D2">
      <w:numFmt w:val="bullet"/>
      <w:lvlText w:val="o"/>
      <w:lvlJc w:val="left"/>
      <w:pPr>
        <w:ind w:left="362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DB48DA7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en-US"/>
      </w:rPr>
    </w:lvl>
    <w:lvl w:ilvl="3" w:tplc="A4B2B084">
      <w:numFmt w:val="bullet"/>
      <w:lvlText w:val="•"/>
      <w:lvlJc w:val="left"/>
      <w:pPr>
        <w:ind w:left="4557" w:hanging="360"/>
      </w:pPr>
      <w:rPr>
        <w:rFonts w:hint="default"/>
        <w:lang w:val="en-US" w:eastAsia="en-US" w:bidi="en-US"/>
      </w:rPr>
    </w:lvl>
    <w:lvl w:ilvl="4" w:tplc="36BE6D5E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en-US"/>
      </w:rPr>
    </w:lvl>
    <w:lvl w:ilvl="5" w:tplc="269EE7F0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en-US"/>
      </w:rPr>
    </w:lvl>
    <w:lvl w:ilvl="6" w:tplc="80A6E568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en-US"/>
      </w:rPr>
    </w:lvl>
    <w:lvl w:ilvl="7" w:tplc="527CB590">
      <w:numFmt w:val="bullet"/>
      <w:lvlText w:val="•"/>
      <w:lvlJc w:val="left"/>
      <w:pPr>
        <w:ind w:left="8307" w:hanging="360"/>
      </w:pPr>
      <w:rPr>
        <w:rFonts w:hint="default"/>
        <w:lang w:val="en-US" w:eastAsia="en-US" w:bidi="en-US"/>
      </w:rPr>
    </w:lvl>
    <w:lvl w:ilvl="8" w:tplc="C7221556">
      <w:numFmt w:val="bullet"/>
      <w:lvlText w:val="•"/>
      <w:lvlJc w:val="left"/>
      <w:pPr>
        <w:ind w:left="9245" w:hanging="360"/>
      </w:pPr>
      <w:rPr>
        <w:rFonts w:hint="default"/>
        <w:lang w:val="en-US" w:eastAsia="en-US" w:bidi="en-US"/>
      </w:rPr>
    </w:lvl>
  </w:abstractNum>
  <w:abstractNum w:abstractNumId="12">
    <w:nsid w:val="2AC3285D"/>
    <w:multiLevelType w:val="hybridMultilevel"/>
    <w:tmpl w:val="746498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05F7E"/>
    <w:multiLevelType w:val="hybridMultilevel"/>
    <w:tmpl w:val="5052ED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C65AF"/>
    <w:multiLevelType w:val="hybridMultilevel"/>
    <w:tmpl w:val="701421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51EFB"/>
    <w:multiLevelType w:val="hybridMultilevel"/>
    <w:tmpl w:val="5302CB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C84F8D"/>
    <w:multiLevelType w:val="hybridMultilevel"/>
    <w:tmpl w:val="1D688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436D16"/>
    <w:multiLevelType w:val="hybridMultilevel"/>
    <w:tmpl w:val="605E60D6"/>
    <w:lvl w:ilvl="0" w:tplc="FFFFFFFF">
      <w:start w:val="1"/>
      <w:numFmt w:val="bullet"/>
      <w:lvlText w:val=""/>
      <w:lvlJc w:val="left"/>
      <w:pPr>
        <w:ind w:left="21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8">
    <w:nsid w:val="487B52A0"/>
    <w:multiLevelType w:val="hybridMultilevel"/>
    <w:tmpl w:val="0046ED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C24B43"/>
    <w:multiLevelType w:val="hybridMultilevel"/>
    <w:tmpl w:val="254E7322"/>
    <w:lvl w:ilvl="0" w:tplc="040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20">
    <w:nsid w:val="564307E7"/>
    <w:multiLevelType w:val="hybridMultilevel"/>
    <w:tmpl w:val="D2AC8DCE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74C48E5"/>
    <w:multiLevelType w:val="hybridMultilevel"/>
    <w:tmpl w:val="6A48D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17E05"/>
    <w:multiLevelType w:val="hybridMultilevel"/>
    <w:tmpl w:val="0DF24B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w w:val="100"/>
        <w:lang w:val="en-US" w:eastAsia="en-US" w:bidi="en-US"/>
      </w:rPr>
    </w:lvl>
    <w:lvl w:ilvl="1" w:tplc="802489D2">
      <w:numFmt w:val="bullet"/>
      <w:lvlText w:val="o"/>
      <w:lvlJc w:val="left"/>
      <w:pPr>
        <w:ind w:left="180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DB48DA70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en-US"/>
      </w:rPr>
    </w:lvl>
    <w:lvl w:ilvl="3" w:tplc="A4B2B084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en-US"/>
      </w:rPr>
    </w:lvl>
    <w:lvl w:ilvl="4" w:tplc="36BE6D5E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en-US"/>
      </w:rPr>
    </w:lvl>
    <w:lvl w:ilvl="5" w:tplc="269EE7F0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en-US"/>
      </w:rPr>
    </w:lvl>
    <w:lvl w:ilvl="6" w:tplc="80A6E568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en-US"/>
      </w:rPr>
    </w:lvl>
    <w:lvl w:ilvl="7" w:tplc="527CB590">
      <w:numFmt w:val="bullet"/>
      <w:lvlText w:val="•"/>
      <w:lvlJc w:val="left"/>
      <w:pPr>
        <w:ind w:left="6487" w:hanging="360"/>
      </w:pPr>
      <w:rPr>
        <w:rFonts w:hint="default"/>
        <w:lang w:val="en-US" w:eastAsia="en-US" w:bidi="en-US"/>
      </w:rPr>
    </w:lvl>
    <w:lvl w:ilvl="8" w:tplc="C7221556">
      <w:numFmt w:val="bullet"/>
      <w:lvlText w:val="•"/>
      <w:lvlJc w:val="left"/>
      <w:pPr>
        <w:ind w:left="7425" w:hanging="360"/>
      </w:pPr>
      <w:rPr>
        <w:rFonts w:hint="default"/>
        <w:lang w:val="en-US" w:eastAsia="en-US" w:bidi="en-US"/>
      </w:rPr>
    </w:lvl>
  </w:abstractNum>
  <w:abstractNum w:abstractNumId="23">
    <w:nsid w:val="5B00528B"/>
    <w:multiLevelType w:val="hybridMultilevel"/>
    <w:tmpl w:val="EE5CE2A4"/>
    <w:lvl w:ilvl="0" w:tplc="040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24">
    <w:nsid w:val="5B69254B"/>
    <w:multiLevelType w:val="hybridMultilevel"/>
    <w:tmpl w:val="DCE02B7E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5D930A2A"/>
    <w:multiLevelType w:val="hybridMultilevel"/>
    <w:tmpl w:val="2642F9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F0054E4"/>
    <w:multiLevelType w:val="hybridMultilevel"/>
    <w:tmpl w:val="ED6839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80F48"/>
    <w:multiLevelType w:val="hybridMultilevel"/>
    <w:tmpl w:val="7194B1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92D409A"/>
    <w:multiLevelType w:val="hybridMultilevel"/>
    <w:tmpl w:val="1FB25C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C33303"/>
    <w:multiLevelType w:val="hybridMultilevel"/>
    <w:tmpl w:val="7D629D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07B5CAD"/>
    <w:multiLevelType w:val="hybridMultilevel"/>
    <w:tmpl w:val="2A6497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88144B"/>
    <w:multiLevelType w:val="hybridMultilevel"/>
    <w:tmpl w:val="8446D42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46930E2"/>
    <w:multiLevelType w:val="hybridMultilevel"/>
    <w:tmpl w:val="F7E0F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4A58D6"/>
    <w:multiLevelType w:val="hybridMultilevel"/>
    <w:tmpl w:val="8AA677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5605B2"/>
    <w:multiLevelType w:val="hybridMultilevel"/>
    <w:tmpl w:val="8018A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3445DF"/>
    <w:multiLevelType w:val="hybridMultilevel"/>
    <w:tmpl w:val="94BEA21E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7D9626BB"/>
    <w:multiLevelType w:val="hybridMultilevel"/>
    <w:tmpl w:val="22DE1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C103EB"/>
    <w:multiLevelType w:val="hybridMultilevel"/>
    <w:tmpl w:val="DD849B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0"/>
  </w:num>
  <w:num w:numId="4">
    <w:abstractNumId w:val="2"/>
  </w:num>
  <w:num w:numId="5">
    <w:abstractNumId w:val="33"/>
  </w:num>
  <w:num w:numId="6">
    <w:abstractNumId w:val="37"/>
  </w:num>
  <w:num w:numId="7">
    <w:abstractNumId w:val="21"/>
  </w:num>
  <w:num w:numId="8">
    <w:abstractNumId w:val="13"/>
  </w:num>
  <w:num w:numId="9">
    <w:abstractNumId w:val="0"/>
  </w:num>
  <w:num w:numId="10">
    <w:abstractNumId w:val="1"/>
  </w:num>
  <w:num w:numId="11">
    <w:abstractNumId w:val="35"/>
  </w:num>
  <w:num w:numId="12">
    <w:abstractNumId w:val="3"/>
  </w:num>
  <w:num w:numId="13">
    <w:abstractNumId w:val="11"/>
  </w:num>
  <w:num w:numId="14">
    <w:abstractNumId w:val="14"/>
  </w:num>
  <w:num w:numId="15">
    <w:abstractNumId w:val="31"/>
  </w:num>
  <w:num w:numId="16">
    <w:abstractNumId w:val="28"/>
  </w:num>
  <w:num w:numId="17">
    <w:abstractNumId w:val="12"/>
  </w:num>
  <w:num w:numId="18">
    <w:abstractNumId w:val="24"/>
  </w:num>
  <w:num w:numId="19">
    <w:abstractNumId w:val="4"/>
  </w:num>
  <w:num w:numId="20">
    <w:abstractNumId w:val="19"/>
  </w:num>
  <w:num w:numId="21">
    <w:abstractNumId w:val="27"/>
  </w:num>
  <w:num w:numId="22">
    <w:abstractNumId w:val="23"/>
  </w:num>
  <w:num w:numId="23">
    <w:abstractNumId w:val="17"/>
  </w:num>
  <w:num w:numId="24">
    <w:abstractNumId w:val="10"/>
  </w:num>
  <w:num w:numId="25">
    <w:abstractNumId w:val="18"/>
  </w:num>
  <w:num w:numId="26">
    <w:abstractNumId w:val="8"/>
  </w:num>
  <w:num w:numId="27">
    <w:abstractNumId w:val="16"/>
  </w:num>
  <w:num w:numId="28">
    <w:abstractNumId w:val="29"/>
  </w:num>
  <w:num w:numId="29">
    <w:abstractNumId w:val="25"/>
  </w:num>
  <w:num w:numId="30">
    <w:abstractNumId w:val="6"/>
  </w:num>
  <w:num w:numId="31">
    <w:abstractNumId w:val="36"/>
  </w:num>
  <w:num w:numId="32">
    <w:abstractNumId w:val="7"/>
  </w:num>
  <w:num w:numId="33">
    <w:abstractNumId w:val="26"/>
  </w:num>
  <w:num w:numId="34">
    <w:abstractNumId w:val="32"/>
  </w:num>
  <w:num w:numId="35">
    <w:abstractNumId w:val="5"/>
  </w:num>
  <w:num w:numId="36">
    <w:abstractNumId w:val="15"/>
  </w:num>
  <w:num w:numId="37">
    <w:abstractNumId w:val="3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97"/>
    <w:rsid w:val="000A19F7"/>
    <w:rsid w:val="000D6F39"/>
    <w:rsid w:val="00186734"/>
    <w:rsid w:val="00243CF8"/>
    <w:rsid w:val="0026536D"/>
    <w:rsid w:val="00283597"/>
    <w:rsid w:val="002A58CB"/>
    <w:rsid w:val="00394286"/>
    <w:rsid w:val="003F3252"/>
    <w:rsid w:val="0048613E"/>
    <w:rsid w:val="00512C0D"/>
    <w:rsid w:val="0054384B"/>
    <w:rsid w:val="00550E85"/>
    <w:rsid w:val="0056785E"/>
    <w:rsid w:val="005C041F"/>
    <w:rsid w:val="005D5B35"/>
    <w:rsid w:val="00614682"/>
    <w:rsid w:val="0065350B"/>
    <w:rsid w:val="006A031B"/>
    <w:rsid w:val="007141BD"/>
    <w:rsid w:val="00736568"/>
    <w:rsid w:val="00752ABD"/>
    <w:rsid w:val="007A1082"/>
    <w:rsid w:val="008A20A8"/>
    <w:rsid w:val="008D5198"/>
    <w:rsid w:val="00922B25"/>
    <w:rsid w:val="00924B64"/>
    <w:rsid w:val="009427B5"/>
    <w:rsid w:val="00964CC9"/>
    <w:rsid w:val="00967308"/>
    <w:rsid w:val="009E1F6A"/>
    <w:rsid w:val="00A03B65"/>
    <w:rsid w:val="00A61C46"/>
    <w:rsid w:val="00A93823"/>
    <w:rsid w:val="00B2555E"/>
    <w:rsid w:val="00B40B92"/>
    <w:rsid w:val="00B923A1"/>
    <w:rsid w:val="00B96DDB"/>
    <w:rsid w:val="00C10798"/>
    <w:rsid w:val="00C66F92"/>
    <w:rsid w:val="00C801CF"/>
    <w:rsid w:val="00CD3AA7"/>
    <w:rsid w:val="00CE3DE5"/>
    <w:rsid w:val="00D3536D"/>
    <w:rsid w:val="00D56A9D"/>
    <w:rsid w:val="00D62EB0"/>
    <w:rsid w:val="00DA7711"/>
    <w:rsid w:val="00DF0EE7"/>
    <w:rsid w:val="00EB5564"/>
    <w:rsid w:val="00ED0E57"/>
    <w:rsid w:val="00F00237"/>
    <w:rsid w:val="00F10C91"/>
    <w:rsid w:val="00F4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46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7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80" w:hanging="360"/>
    </w:pPr>
  </w:style>
  <w:style w:type="paragraph" w:customStyle="1" w:styleId="TableParagraph">
    <w:name w:val="Table Paragraph"/>
    <w:basedOn w:val="Normal"/>
    <w:uiPriority w:val="1"/>
    <w:qFormat/>
    <w:pPr>
      <w:ind w:left="920" w:hanging="360"/>
    </w:pPr>
  </w:style>
  <w:style w:type="character" w:styleId="Hyperlink">
    <w:name w:val="Hyperlink"/>
    <w:basedOn w:val="DefaultParagraphFont"/>
    <w:uiPriority w:val="99"/>
    <w:unhideWhenUsed/>
    <w:rsid w:val="00ED0E5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3656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56A9D"/>
    <w:pPr>
      <w:widowControl/>
      <w:tabs>
        <w:tab w:val="center" w:pos="4153"/>
        <w:tab w:val="right" w:pos="8306"/>
      </w:tabs>
      <w:autoSpaceDE/>
      <w:autoSpaceDN/>
    </w:pPr>
    <w:rPr>
      <w:rFonts w:ascii="Calibri" w:eastAsia="Calibri" w:hAnsi="Calibri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D56A9D"/>
    <w:rPr>
      <w:rFonts w:ascii="Calibri" w:eastAsia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1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5198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7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customStyle="1" w:styleId="Default">
    <w:name w:val="Default"/>
    <w:rsid w:val="00A61C46"/>
    <w:pPr>
      <w:widowControl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46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7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80" w:hanging="360"/>
    </w:pPr>
  </w:style>
  <w:style w:type="paragraph" w:customStyle="1" w:styleId="TableParagraph">
    <w:name w:val="Table Paragraph"/>
    <w:basedOn w:val="Normal"/>
    <w:uiPriority w:val="1"/>
    <w:qFormat/>
    <w:pPr>
      <w:ind w:left="920" w:hanging="360"/>
    </w:pPr>
  </w:style>
  <w:style w:type="character" w:styleId="Hyperlink">
    <w:name w:val="Hyperlink"/>
    <w:basedOn w:val="DefaultParagraphFont"/>
    <w:uiPriority w:val="99"/>
    <w:unhideWhenUsed/>
    <w:rsid w:val="00ED0E5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3656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56A9D"/>
    <w:pPr>
      <w:widowControl/>
      <w:tabs>
        <w:tab w:val="center" w:pos="4153"/>
        <w:tab w:val="right" w:pos="8306"/>
      </w:tabs>
      <w:autoSpaceDE/>
      <w:autoSpaceDN/>
    </w:pPr>
    <w:rPr>
      <w:rFonts w:ascii="Calibri" w:eastAsia="Calibri" w:hAnsi="Calibri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D56A9D"/>
    <w:rPr>
      <w:rFonts w:ascii="Calibri" w:eastAsia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1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5198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7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customStyle="1" w:styleId="Default">
    <w:name w:val="Default"/>
    <w:rsid w:val="00A61C46"/>
    <w:pPr>
      <w:widowControl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hyperlink" Target="mailto:Asmalfahrhan@ksu.edu.sam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hyperlink" Target="mailto:Asmalfahrhan@ksu.edu.sam" TargetMode="External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yperlink" Target="https://www.google.com.sa/url?sa=t&amp;rct=j&amp;q=&amp;esrc=s&amp;source=web&amp;cd=9&amp;cad=rja&amp;uact=8&amp;ved=0ahUKEwjJgoHHtd3KAhUKthoKHYZVAPoQFghCMAg&amp;url=http%3A%2F%2Fwww.ncbi.nlm.nih.gov%2Fpmc%2Farticles%2FPMC1705868%2F&amp;usg=AFQjCNGogy62FpjaV185urFmSFgfdx6LI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1F28-B507-44AA-AB0B-8148B458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..</dc:creator>
  <cp:lastModifiedBy>EMAD</cp:lastModifiedBy>
  <cp:revision>2</cp:revision>
  <dcterms:created xsi:type="dcterms:W3CDTF">2019-05-11T14:22:00Z</dcterms:created>
  <dcterms:modified xsi:type="dcterms:W3CDTF">2019-05-11T14:22:00Z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2019-03-22T00:00:00Z</vt:filetime>
  </property>
</Properties>
</file>